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Look w:val="01E0" w:firstRow="1" w:lastRow="1" w:firstColumn="1" w:lastColumn="1" w:noHBand="0" w:noVBand="0"/>
      </w:tblPr>
      <w:tblGrid>
        <w:gridCol w:w="3964"/>
        <w:gridCol w:w="5824"/>
      </w:tblGrid>
      <w:tr w:rsidR="00A46673" w:rsidRPr="00AD3AF2" w14:paraId="21F1B637" w14:textId="77777777" w:rsidTr="000305E6">
        <w:trPr>
          <w:trHeight w:val="1264"/>
        </w:trPr>
        <w:tc>
          <w:tcPr>
            <w:tcW w:w="3964" w:type="dxa"/>
          </w:tcPr>
          <w:p w14:paraId="3C9F9037" w14:textId="77777777" w:rsidR="00A46673" w:rsidRPr="00AD3AF2" w:rsidRDefault="00A46673" w:rsidP="0091141A">
            <w:pPr>
              <w:jc w:val="center"/>
              <w:rPr>
                <w:color w:val="000000"/>
                <w:sz w:val="26"/>
                <w:szCs w:val="26"/>
              </w:rPr>
            </w:pPr>
            <w:r w:rsidRPr="00AD3AF2">
              <w:rPr>
                <w:color w:val="000000"/>
                <w:sz w:val="26"/>
                <w:szCs w:val="26"/>
              </w:rPr>
              <w:t>TRƯỜNG ĐẠI HỌC KHOA HỌC</w:t>
            </w:r>
          </w:p>
          <w:p w14:paraId="506C748E" w14:textId="77777777"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061002" w:rsidRPr="00AD3AF2">
              <w:rPr>
                <w:b/>
                <w:color w:val="000000"/>
                <w:sz w:val="26"/>
                <w:szCs w:val="26"/>
              </w:rPr>
              <w:t>KH</w:t>
            </w:r>
            <w:r w:rsidR="006B37B1" w:rsidRPr="00AD3AF2">
              <w:rPr>
                <w:b/>
                <w:color w:val="000000"/>
                <w:sz w:val="26"/>
                <w:szCs w:val="26"/>
              </w:rPr>
              <w:t>TC</w:t>
            </w:r>
            <w:r w:rsidR="0098125F" w:rsidRPr="00AD3AF2">
              <w:rPr>
                <w:b/>
                <w:color w:val="000000"/>
                <w:sz w:val="26"/>
                <w:szCs w:val="26"/>
              </w:rPr>
              <w:t xml:space="preserve"> VÀ </w:t>
            </w:r>
            <w:r w:rsidR="006B37B1" w:rsidRPr="00AD3AF2">
              <w:rPr>
                <w:b/>
                <w:color w:val="000000"/>
                <w:sz w:val="26"/>
                <w:szCs w:val="26"/>
              </w:rPr>
              <w:t>CSVC</w:t>
            </w:r>
          </w:p>
          <w:p w14:paraId="6BC05EF9" w14:textId="77777777"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D4DD0" wp14:editId="3CFF0B24">
                      <wp:simplePos x="0" y="0"/>
                      <wp:positionH relativeFrom="column">
                        <wp:posOffset>565947</wp:posOffset>
                      </wp:positionH>
                      <wp:positionV relativeFrom="paragraph">
                        <wp:posOffset>36830</wp:posOffset>
                      </wp:positionV>
                      <wp:extent cx="12966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68C7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.9pt" to="146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OZ8/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24" w:type="dxa"/>
          </w:tcPr>
          <w:p w14:paraId="4E086C2B" w14:textId="77777777"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342A953F" w14:textId="77777777" w:rsidR="00A46673" w:rsidRPr="00AD3AF2" w:rsidRDefault="00A46673" w:rsidP="009114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3AF2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60AC73BE" w14:textId="77777777" w:rsidR="00A46673" w:rsidRPr="00AD3AF2" w:rsidRDefault="00A46673" w:rsidP="0091141A">
            <w:pPr>
              <w:jc w:val="center"/>
              <w:rPr>
                <w:b/>
                <w:color w:val="000000"/>
                <w:sz w:val="14"/>
                <w:szCs w:val="26"/>
              </w:rPr>
            </w:pPr>
            <w:r w:rsidRPr="00AD3AF2">
              <w:rPr>
                <w:noProof/>
                <w:color w:val="000000"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B311B" wp14:editId="0877A829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39370</wp:posOffset>
                      </wp:positionV>
                      <wp:extent cx="16116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2DCF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.1pt" to="19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f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XZ7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"/>
                  </w:pict>
                </mc:Fallback>
              </mc:AlternateContent>
            </w:r>
          </w:p>
          <w:p w14:paraId="52E12267" w14:textId="1BDFF7A6" w:rsidR="00A46673" w:rsidRPr="00AD3AF2" w:rsidRDefault="00A46673" w:rsidP="00BA4DF5">
            <w:pPr>
              <w:jc w:val="center"/>
              <w:rPr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AD3AF2">
              <w:rPr>
                <w:i/>
                <w:color w:val="000000"/>
                <w:sz w:val="26"/>
                <w:szCs w:val="26"/>
              </w:rPr>
              <w:t>Huế, ngày    tháng</w:t>
            </w:r>
            <w:r w:rsidR="007757A7">
              <w:rPr>
                <w:i/>
                <w:color w:val="000000"/>
                <w:sz w:val="26"/>
                <w:szCs w:val="26"/>
              </w:rPr>
              <w:t xml:space="preserve"> 04 </w:t>
            </w:r>
            <w:r w:rsidRPr="00AD3AF2">
              <w:rPr>
                <w:i/>
                <w:color w:val="000000"/>
                <w:sz w:val="26"/>
                <w:szCs w:val="26"/>
              </w:rPr>
              <w:t>năm 20</w:t>
            </w:r>
            <w:r w:rsidR="007D4694">
              <w:rPr>
                <w:i/>
                <w:color w:val="000000"/>
                <w:sz w:val="26"/>
                <w:szCs w:val="26"/>
              </w:rPr>
              <w:t>25</w:t>
            </w:r>
          </w:p>
        </w:tc>
      </w:tr>
    </w:tbl>
    <w:p w14:paraId="50E82BEE" w14:textId="77777777" w:rsidR="003F600D" w:rsidRPr="00AD3AF2" w:rsidRDefault="003F600D" w:rsidP="00714AB7">
      <w:pPr>
        <w:jc w:val="center"/>
        <w:rPr>
          <w:b/>
          <w:bCs/>
          <w:sz w:val="26"/>
          <w:szCs w:val="26"/>
          <w:lang w:val="vi-VN"/>
        </w:rPr>
      </w:pPr>
    </w:p>
    <w:p w14:paraId="75EA1C07" w14:textId="77777777" w:rsidR="007970A5" w:rsidRPr="00AD3AF2" w:rsidRDefault="007970A5" w:rsidP="007970A5">
      <w:pPr>
        <w:jc w:val="center"/>
        <w:rPr>
          <w:b/>
          <w:sz w:val="26"/>
          <w:szCs w:val="26"/>
        </w:rPr>
      </w:pPr>
      <w:r w:rsidRPr="00AD3AF2">
        <w:rPr>
          <w:b/>
          <w:bCs/>
          <w:sz w:val="26"/>
          <w:szCs w:val="26"/>
        </w:rPr>
        <w:t>BÁO CÁO</w:t>
      </w:r>
      <w:r w:rsidR="00CB76F0" w:rsidRPr="00AD3AF2">
        <w:rPr>
          <w:b/>
          <w:sz w:val="26"/>
          <w:szCs w:val="26"/>
        </w:rPr>
        <w:t xml:space="preserve"> SỐ LIỆU </w:t>
      </w:r>
    </w:p>
    <w:p w14:paraId="31423F31" w14:textId="77777777" w:rsidR="00714AB7" w:rsidRPr="00AD3AF2" w:rsidRDefault="00BA4DF5" w:rsidP="00714AB7">
      <w:pPr>
        <w:jc w:val="center"/>
        <w:rPr>
          <w:b/>
          <w:bCs/>
          <w:sz w:val="26"/>
          <w:szCs w:val="26"/>
        </w:rPr>
      </w:pPr>
      <w:r w:rsidRPr="00AD3AF2">
        <w:rPr>
          <w:b/>
          <w:bCs/>
          <w:sz w:val="26"/>
          <w:szCs w:val="26"/>
        </w:rPr>
        <w:t>V</w:t>
      </w:r>
      <w:r w:rsidR="00C20BA0" w:rsidRPr="00AD3AF2">
        <w:rPr>
          <w:b/>
          <w:bCs/>
          <w:sz w:val="26"/>
          <w:szCs w:val="26"/>
        </w:rPr>
        <w:t xml:space="preserve">ề tài chính và cơ sở vật chất </w:t>
      </w:r>
      <w:r w:rsidR="00BC5D23" w:rsidRPr="00AD3AF2">
        <w:rPr>
          <w:b/>
          <w:bCs/>
          <w:sz w:val="26"/>
          <w:szCs w:val="26"/>
        </w:rPr>
        <w:t xml:space="preserve"> </w:t>
      </w:r>
    </w:p>
    <w:p w14:paraId="557EFE03" w14:textId="77777777" w:rsidR="00C46C64" w:rsidRPr="007F25E3" w:rsidRDefault="00C46C64" w:rsidP="00C46C64">
      <w:pPr>
        <w:shd w:val="clear" w:color="auto" w:fill="FFFFFF"/>
        <w:spacing w:before="120" w:after="120" w:line="234" w:lineRule="atLeast"/>
        <w:rPr>
          <w:b/>
          <w:color w:val="000000"/>
        </w:rPr>
      </w:pPr>
      <w:r w:rsidRPr="007F25E3">
        <w:rPr>
          <w:b/>
          <w:bCs/>
          <w:color w:val="000000"/>
        </w:rPr>
        <w:t>1. Các chỉ số đánh giá về tài chính</w:t>
      </w:r>
      <w:r w:rsidRPr="007F25E3">
        <w:rPr>
          <w:b/>
          <w:bCs/>
          <w:color w:val="000000"/>
          <w:vertAlign w:val="superscript"/>
        </w:rPr>
        <w:t>15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433"/>
        <w:gridCol w:w="1481"/>
        <w:gridCol w:w="2172"/>
      </w:tblGrid>
      <w:tr w:rsidR="00C46C64" w:rsidRPr="007F25E3" w14:paraId="19FF9317" w14:textId="77777777" w:rsidTr="0093280C">
        <w:trPr>
          <w:tblCellSpacing w:w="0" w:type="dxa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3904F" w14:textId="77777777" w:rsidR="00C46C64" w:rsidRPr="007F25E3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F25E3">
              <w:rPr>
                <w:b/>
                <w:bCs/>
                <w:color w:val="000000"/>
              </w:rPr>
              <w:t>TT</w:t>
            </w:r>
          </w:p>
        </w:tc>
        <w:tc>
          <w:tcPr>
            <w:tcW w:w="2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3EAA9" w14:textId="77777777" w:rsidR="00C46C64" w:rsidRPr="007F25E3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F25E3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E2592" w14:textId="5E0A93FC" w:rsidR="00C46C64" w:rsidRPr="007F25E3" w:rsidRDefault="004105E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41328" w14:textId="71F2B449" w:rsidR="00C46C64" w:rsidRPr="007F25E3" w:rsidRDefault="004105E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C46C64" w:rsidRPr="007F25E3" w14:paraId="2FF20663" w14:textId="77777777" w:rsidTr="0093280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A9D9D" w14:textId="77777777" w:rsidR="00C46C64" w:rsidRPr="007F25E3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F25E3">
              <w:rPr>
                <w:color w:val="000000"/>
              </w:rPr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D9316" w14:textId="77777777" w:rsidR="00C46C64" w:rsidRPr="007F25E3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7F25E3">
              <w:rPr>
                <w:color w:val="000000"/>
              </w:rPr>
              <w:t>Biên độ hoạt động trung bình 3 năm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080FE" w14:textId="77777777" w:rsidR="00C46C64" w:rsidRPr="007F25E3" w:rsidRDefault="00C46C64" w:rsidP="002D4A7E">
            <w:pPr>
              <w:rPr>
                <w:color w:val="000000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16D7C" w14:textId="77777777" w:rsidR="00C46C64" w:rsidRPr="007F25E3" w:rsidRDefault="00C46C64" w:rsidP="002D4A7E"/>
        </w:tc>
      </w:tr>
      <w:tr w:rsidR="00C46C64" w:rsidRPr="007F25E3" w14:paraId="43CB25EB" w14:textId="77777777" w:rsidTr="0093280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BE3B8" w14:textId="77777777" w:rsidR="00C46C64" w:rsidRPr="007F25E3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F25E3">
              <w:rPr>
                <w:color w:val="000000"/>
              </w:rPr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C0F4A" w14:textId="77777777" w:rsidR="00C46C64" w:rsidRPr="007F25E3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7F25E3">
              <w:rPr>
                <w:color w:val="000000"/>
              </w:rPr>
              <w:t>Chỉ số tăng trưởng bền vững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3770E" w14:textId="77777777" w:rsidR="00C46C64" w:rsidRPr="007F25E3" w:rsidRDefault="00C46C64" w:rsidP="002D4A7E">
            <w:pPr>
              <w:rPr>
                <w:color w:val="000000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B2083" w14:textId="77777777" w:rsidR="00C46C64" w:rsidRPr="007F25E3" w:rsidRDefault="00C46C64" w:rsidP="002D4A7E"/>
        </w:tc>
      </w:tr>
    </w:tbl>
    <w:p w14:paraId="6EBDDF44" w14:textId="77777777" w:rsidR="004105EE" w:rsidRDefault="004105EE" w:rsidP="0093280C">
      <w:pPr>
        <w:spacing w:before="120" w:after="120"/>
        <w:ind w:right="-42"/>
        <w:jc w:val="both"/>
        <w:rPr>
          <w:b/>
        </w:rPr>
      </w:pPr>
    </w:p>
    <w:p w14:paraId="637A8A86" w14:textId="06FB38C7" w:rsidR="0093280C" w:rsidRPr="007F25E3" w:rsidRDefault="00054759" w:rsidP="0093280C">
      <w:pPr>
        <w:spacing w:before="120" w:after="120"/>
        <w:ind w:right="-42"/>
        <w:jc w:val="both"/>
        <w:rPr>
          <w:b/>
        </w:rPr>
      </w:pPr>
      <w:r>
        <w:rPr>
          <w:b/>
        </w:rPr>
        <w:t>2</w:t>
      </w:r>
      <w:r w:rsidR="0093280C" w:rsidRPr="007F25E3">
        <w:rPr>
          <w:b/>
        </w:rPr>
        <w:t xml:space="preserve">. Học phí năm học 2024-2025 </w:t>
      </w:r>
      <w:r w:rsidR="0093280C" w:rsidRPr="007F25E3">
        <w:rPr>
          <w:i/>
        </w:rPr>
        <w:t>(</w:t>
      </w:r>
      <w:r w:rsidR="0093280C" w:rsidRPr="007F25E3">
        <w:rPr>
          <w:i/>
          <w:iCs/>
        </w:rPr>
        <w:t>Đơn vị tính: triệu đồng)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675"/>
        <w:gridCol w:w="1430"/>
        <w:gridCol w:w="2530"/>
        <w:gridCol w:w="2420"/>
        <w:gridCol w:w="2530"/>
      </w:tblGrid>
      <w:tr w:rsidR="0093280C" w:rsidRPr="00AD3AF2" w14:paraId="78A2F0BC" w14:textId="77777777" w:rsidTr="002D4A7E">
        <w:trPr>
          <w:trHeight w:val="29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4EE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9122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Nội dung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4BD29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Học phí</w:t>
            </w:r>
          </w:p>
          <w:p w14:paraId="7339B8BD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01 SV/năm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B9E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Dự kiến học phí/1SV của một khóa học</w:t>
            </w:r>
          </w:p>
        </w:tc>
      </w:tr>
      <w:tr w:rsidR="0093280C" w:rsidRPr="00AD3AF2" w14:paraId="69BA8C47" w14:textId="77777777" w:rsidTr="002D4A7E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02C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5D6" w14:textId="77777777" w:rsidR="0093280C" w:rsidRPr="00AD3AF2" w:rsidRDefault="0093280C" w:rsidP="002D4A7E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chính quy chương trình đại trà năm học </w:t>
            </w:r>
            <w:r w:rsidR="00473E5B">
              <w:rPr>
                <w:b/>
              </w:rPr>
              <w:t>2024-2025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BF204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409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</w:p>
        </w:tc>
      </w:tr>
      <w:tr w:rsidR="0093280C" w:rsidRPr="00AD3AF2" w14:paraId="3AF4C4A3" w14:textId="77777777" w:rsidTr="002D4A7E">
        <w:trPr>
          <w:trHeight w:val="1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5EC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851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Tiến sỹ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5D24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ED04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279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64DDC5CB" w14:textId="77777777" w:rsidTr="002D4A7E">
        <w:trPr>
          <w:trHeight w:val="1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265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D16" w14:textId="77777777" w:rsidR="0093280C" w:rsidRPr="00AD3AF2" w:rsidRDefault="0093280C" w:rsidP="002D4A7E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0A27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46BF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94B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56536777" w14:textId="77777777" w:rsidTr="002D4A7E">
        <w:trPr>
          <w:trHeight w:val="11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BC0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2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A04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Thạc sỹ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06B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011B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02E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08B02666" w14:textId="77777777" w:rsidTr="002D4A7E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981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B92" w14:textId="77777777" w:rsidR="0093280C" w:rsidRPr="00AD3AF2" w:rsidRDefault="0093280C" w:rsidP="002D4A7E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847C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57BA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368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77C4BD4E" w14:textId="77777777" w:rsidTr="002D4A7E">
        <w:trPr>
          <w:trHeight w:val="14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3D2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50A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4419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4967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17D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60CBEBB7" w14:textId="77777777" w:rsidTr="002D4A7E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2AE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519" w14:textId="77777777" w:rsidR="0093280C" w:rsidRPr="00AD3AF2" w:rsidRDefault="0093280C" w:rsidP="002D4A7E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12C2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6DED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194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41E21108" w14:textId="77777777" w:rsidTr="002D4A7E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C8D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45E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Phổ thông trung học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1E5C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510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176D5918" w14:textId="77777777" w:rsidTr="002D4A7E">
        <w:trPr>
          <w:trHeight w:val="61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EEB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II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D22" w14:textId="77777777" w:rsidR="0093280C" w:rsidRPr="00AD3AF2" w:rsidRDefault="0093280C" w:rsidP="002D4A7E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chính quy chương trình khác năm học </w:t>
            </w:r>
            <w:r w:rsidR="00F35E0F">
              <w:rPr>
                <w:b/>
              </w:rPr>
              <w:t>2024-2025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3714B" w14:textId="77777777" w:rsidR="0093280C" w:rsidRPr="00AD3AF2" w:rsidRDefault="0093280C" w:rsidP="002D4A7E">
            <w:pPr>
              <w:jc w:val="right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253" w14:textId="77777777" w:rsidR="0093280C" w:rsidRPr="00AD3AF2" w:rsidRDefault="0093280C" w:rsidP="002D4A7E">
            <w:pPr>
              <w:jc w:val="right"/>
              <w:rPr>
                <w:b/>
                <w:bCs/>
              </w:rPr>
            </w:pPr>
          </w:p>
        </w:tc>
      </w:tr>
      <w:tr w:rsidR="0093280C" w:rsidRPr="00AD3AF2" w14:paraId="3C1B0BBE" w14:textId="77777777" w:rsidTr="002D4A7E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75F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A68E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Tiến sỹ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476C5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D98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43B970A6" w14:textId="77777777" w:rsidTr="002D4A7E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499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93D8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Thạc sỹ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6C5D2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8F9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53806E45" w14:textId="77777777" w:rsidTr="002D4A7E">
        <w:trPr>
          <w:trHeight w:val="29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220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CF4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F2A1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B0A1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56D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30ED6C4E" w14:textId="77777777" w:rsidTr="002D4A7E">
        <w:trPr>
          <w:trHeight w:val="2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557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DAC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29A0" w14:textId="77777777" w:rsidR="0093280C" w:rsidRPr="00AD3AF2" w:rsidRDefault="0093280C" w:rsidP="002D4A7E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B1C5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9D2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12EABA0D" w14:textId="77777777" w:rsidTr="002D4A7E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CF6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EDED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Dự bị Đại học, cử tuyển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7EA8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989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661D922C" w14:textId="77777777" w:rsidTr="002D4A7E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532C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5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9FA5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Trung học phổ thông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3C8F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597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30F17019" w14:textId="77777777" w:rsidTr="002D4A7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69E" w14:textId="77777777" w:rsidR="0093280C" w:rsidRPr="00AD3AF2" w:rsidRDefault="0093280C" w:rsidP="002D4A7E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III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CB4" w14:textId="77777777" w:rsidR="0093280C" w:rsidRPr="00AD3AF2" w:rsidRDefault="0093280C" w:rsidP="002D4A7E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vừa làm vừa học tại trường năm học </w:t>
            </w:r>
            <w:r w:rsidR="00991138">
              <w:rPr>
                <w:b/>
              </w:rPr>
              <w:t>2024-2025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CCB" w14:textId="77777777" w:rsidR="0093280C" w:rsidRPr="00AD3AF2" w:rsidRDefault="0093280C" w:rsidP="002D4A7E">
            <w:pPr>
              <w:jc w:val="right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BEC" w14:textId="77777777" w:rsidR="0093280C" w:rsidRPr="00AD3AF2" w:rsidRDefault="0093280C" w:rsidP="002D4A7E">
            <w:pPr>
              <w:jc w:val="right"/>
              <w:rPr>
                <w:b/>
                <w:bCs/>
              </w:rPr>
            </w:pPr>
          </w:p>
        </w:tc>
      </w:tr>
      <w:tr w:rsidR="0093280C" w:rsidRPr="00AD3AF2" w14:paraId="02D14E23" w14:textId="77777777" w:rsidTr="002D4A7E">
        <w:trPr>
          <w:trHeight w:val="3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DDF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618" w14:textId="77777777" w:rsidR="0093280C" w:rsidRPr="00AD3AF2" w:rsidRDefault="0093280C" w:rsidP="002D4A7E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7A4" w14:textId="77777777" w:rsidR="0093280C" w:rsidRPr="00AD3AF2" w:rsidRDefault="0093280C" w:rsidP="002D4A7E">
            <w:pPr>
              <w:ind w:left="148"/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F02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73C" w14:textId="77777777" w:rsidR="0093280C" w:rsidRPr="00AD3AF2" w:rsidRDefault="0093280C" w:rsidP="002D4A7E">
            <w:pPr>
              <w:jc w:val="right"/>
            </w:pPr>
          </w:p>
        </w:tc>
      </w:tr>
      <w:tr w:rsidR="0093280C" w:rsidRPr="00AD3AF2" w14:paraId="162496EA" w14:textId="77777777" w:rsidTr="002D4A7E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993" w14:textId="77777777" w:rsidR="0093280C" w:rsidRPr="00AD3AF2" w:rsidRDefault="0093280C" w:rsidP="002D4A7E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337A" w14:textId="77777777" w:rsidR="0093280C" w:rsidRPr="00AD3AF2" w:rsidRDefault="0093280C" w:rsidP="002D4A7E">
            <w:pPr>
              <w:jc w:val="both"/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75FC" w14:textId="77777777" w:rsidR="0093280C" w:rsidRPr="00AD3AF2" w:rsidRDefault="0093280C" w:rsidP="002D4A7E">
            <w:pPr>
              <w:ind w:left="197"/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E13E6" w14:textId="77777777" w:rsidR="0093280C" w:rsidRPr="00AD3AF2" w:rsidRDefault="0093280C" w:rsidP="002D4A7E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FBD" w14:textId="77777777" w:rsidR="0093280C" w:rsidRPr="00AD3AF2" w:rsidRDefault="0093280C" w:rsidP="002D4A7E">
            <w:pPr>
              <w:jc w:val="right"/>
            </w:pPr>
          </w:p>
        </w:tc>
      </w:tr>
    </w:tbl>
    <w:p w14:paraId="14BE4F39" w14:textId="77777777" w:rsidR="00C46C64" w:rsidRPr="00FF4CB5" w:rsidRDefault="00313005" w:rsidP="00C46C64">
      <w:pPr>
        <w:shd w:val="clear" w:color="auto" w:fill="FFFFFF"/>
        <w:spacing w:before="120" w:after="120" w:line="234" w:lineRule="atLeast"/>
        <w:rPr>
          <w:color w:val="000000"/>
        </w:rPr>
      </w:pPr>
      <w:r w:rsidRPr="00FF4CB5">
        <w:rPr>
          <w:b/>
          <w:bCs/>
          <w:color w:val="000000"/>
        </w:rPr>
        <w:t>3</w:t>
      </w:r>
      <w:r w:rsidR="00C46C64" w:rsidRPr="00FF4CB5">
        <w:rPr>
          <w:b/>
          <w:bCs/>
          <w:color w:val="000000"/>
        </w:rPr>
        <w:t>. Kết quả thu chi hoạt động</w:t>
      </w:r>
      <w:r w:rsidR="00C46C64" w:rsidRPr="00FF4CB5">
        <w:rPr>
          <w:b/>
          <w:bCs/>
          <w:color w:val="000000"/>
          <w:vertAlign w:val="superscript"/>
        </w:rPr>
        <w:t>16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815"/>
        <w:gridCol w:w="1281"/>
        <w:gridCol w:w="1970"/>
      </w:tblGrid>
      <w:tr w:rsidR="00C46C64" w:rsidRPr="00FF4CB5" w14:paraId="0A82FFE6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63F20ABB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TT</w:t>
            </w:r>
          </w:p>
        </w:tc>
        <w:tc>
          <w:tcPr>
            <w:tcW w:w="2950" w:type="pct"/>
            <w:shd w:val="clear" w:color="auto" w:fill="FFFFFF"/>
            <w:vAlign w:val="center"/>
            <w:hideMark/>
          </w:tcPr>
          <w:p w14:paraId="57929DA5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Chỉ số thống kê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14:paraId="2EB6AA7E" w14:textId="7C6F52FB" w:rsidR="00C46C64" w:rsidRPr="00FF4CB5" w:rsidRDefault="0028279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14:paraId="30B77EAA" w14:textId="098B4500" w:rsidR="00C46C64" w:rsidRPr="00FF4CB5" w:rsidRDefault="0028279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C46C64" w:rsidRPr="00FF4CB5" w14:paraId="1D815EBE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5E9FE09C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A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3678BA82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TỔNG THU HOẠT ĐỘNG</w:t>
            </w:r>
          </w:p>
        </w:tc>
        <w:tc>
          <w:tcPr>
            <w:tcW w:w="650" w:type="pct"/>
            <w:shd w:val="clear" w:color="auto" w:fill="FFFFFF"/>
            <w:hideMark/>
          </w:tcPr>
          <w:p w14:paraId="5097CE0A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6AC8340A" w14:textId="77777777" w:rsidR="00C46C64" w:rsidRPr="00FF4CB5" w:rsidRDefault="00C46C64" w:rsidP="002D4A7E"/>
        </w:tc>
      </w:tr>
      <w:tr w:rsidR="00C46C64" w:rsidRPr="00FF4CB5" w14:paraId="30619BDB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071C6349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6719AD33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Hỗ trợ chi thường xuyên từ Nhà nước/nhà đầu tư</w:t>
            </w:r>
          </w:p>
        </w:tc>
        <w:tc>
          <w:tcPr>
            <w:tcW w:w="650" w:type="pct"/>
            <w:shd w:val="clear" w:color="auto" w:fill="FFFFFF"/>
            <w:hideMark/>
          </w:tcPr>
          <w:p w14:paraId="5F167AE1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7C750584" w14:textId="77777777" w:rsidR="00C46C64" w:rsidRPr="00FF4CB5" w:rsidRDefault="00C46C64" w:rsidP="002D4A7E"/>
        </w:tc>
      </w:tr>
      <w:tr w:rsidR="00C46C64" w:rsidRPr="00FF4CB5" w14:paraId="4A653EE8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BA4E0A0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6F4A1936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Thu giáo dục và đào tạo</w:t>
            </w:r>
          </w:p>
        </w:tc>
        <w:tc>
          <w:tcPr>
            <w:tcW w:w="650" w:type="pct"/>
            <w:shd w:val="clear" w:color="auto" w:fill="FFFFFF"/>
            <w:hideMark/>
          </w:tcPr>
          <w:p w14:paraId="08B62A93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4F8C09EA" w14:textId="77777777" w:rsidR="00C46C64" w:rsidRPr="00FF4CB5" w:rsidRDefault="00C46C64" w:rsidP="002D4A7E"/>
        </w:tc>
      </w:tr>
      <w:tr w:rsidR="00C46C64" w:rsidRPr="00FF4CB5" w14:paraId="02F804F8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92B2F83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78CA7746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Học phí, lệ phí từ người học</w:t>
            </w:r>
          </w:p>
        </w:tc>
        <w:tc>
          <w:tcPr>
            <w:tcW w:w="650" w:type="pct"/>
            <w:shd w:val="clear" w:color="auto" w:fill="FFFFFF"/>
            <w:hideMark/>
          </w:tcPr>
          <w:p w14:paraId="0A4EAB99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0719C71B" w14:textId="77777777" w:rsidR="00C46C64" w:rsidRPr="00FF4CB5" w:rsidRDefault="00C46C64" w:rsidP="002D4A7E"/>
        </w:tc>
      </w:tr>
      <w:tr w:rsidR="00C46C64" w:rsidRPr="00FF4CB5" w14:paraId="6383EE8D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7FE34D5F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2950" w:type="pct"/>
            <w:shd w:val="clear" w:color="auto" w:fill="FFFFFF"/>
            <w:hideMark/>
          </w:tcPr>
          <w:p w14:paraId="4E1C26F4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Hợp đồng, tài trợ từ NSNN</w:t>
            </w:r>
          </w:p>
        </w:tc>
        <w:tc>
          <w:tcPr>
            <w:tcW w:w="650" w:type="pct"/>
            <w:shd w:val="clear" w:color="auto" w:fill="FFFFFF"/>
            <w:hideMark/>
          </w:tcPr>
          <w:p w14:paraId="290F4FB6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4B71B044" w14:textId="77777777" w:rsidR="00C46C64" w:rsidRPr="00FF4CB5" w:rsidRDefault="00C46C64" w:rsidP="002D4A7E"/>
        </w:tc>
      </w:tr>
      <w:tr w:rsidR="00C46C64" w:rsidRPr="00FF4CB5" w14:paraId="40192AA8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57638CDC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211FB482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Hợp đồng, tài trợ từ bên ngoài</w:t>
            </w:r>
          </w:p>
        </w:tc>
        <w:tc>
          <w:tcPr>
            <w:tcW w:w="650" w:type="pct"/>
            <w:shd w:val="clear" w:color="auto" w:fill="FFFFFF"/>
            <w:hideMark/>
          </w:tcPr>
          <w:p w14:paraId="585C97DF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733B2C23" w14:textId="77777777" w:rsidR="00C46C64" w:rsidRPr="00FF4CB5" w:rsidRDefault="00C46C64" w:rsidP="002D4A7E"/>
        </w:tc>
      </w:tr>
      <w:tr w:rsidR="00C46C64" w:rsidRPr="00FF4CB5" w14:paraId="21490C9B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0865742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4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5CCE4BDA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Thu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7140D1F8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5EC406E3" w14:textId="77777777" w:rsidR="00C46C64" w:rsidRPr="00FF4CB5" w:rsidRDefault="00C46C64" w:rsidP="002D4A7E"/>
        </w:tc>
      </w:tr>
      <w:tr w:rsidR="00C46C64" w:rsidRPr="00FF4CB5" w14:paraId="1FA2ACD8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0A755D7E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III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539073AE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Thu khoa học và công nghệ</w:t>
            </w:r>
          </w:p>
        </w:tc>
        <w:tc>
          <w:tcPr>
            <w:tcW w:w="650" w:type="pct"/>
            <w:shd w:val="clear" w:color="auto" w:fill="FFFFFF"/>
            <w:hideMark/>
          </w:tcPr>
          <w:p w14:paraId="67B2A9EF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4C2E19DA" w14:textId="77777777" w:rsidR="00C46C64" w:rsidRPr="00FF4CB5" w:rsidRDefault="00C46C64" w:rsidP="002D4A7E"/>
        </w:tc>
      </w:tr>
      <w:tr w:rsidR="00C46C64" w:rsidRPr="00FF4CB5" w14:paraId="0767A4BA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3ECD9C7B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2950" w:type="pct"/>
            <w:shd w:val="clear" w:color="auto" w:fill="FFFFFF"/>
            <w:hideMark/>
          </w:tcPr>
          <w:p w14:paraId="70F8F57E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Hợp đồng, tài trợ từ NSNN</w:t>
            </w:r>
          </w:p>
        </w:tc>
        <w:tc>
          <w:tcPr>
            <w:tcW w:w="650" w:type="pct"/>
            <w:shd w:val="clear" w:color="auto" w:fill="FFFFFF"/>
            <w:hideMark/>
          </w:tcPr>
          <w:p w14:paraId="19EEE8AC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7D60D8BC" w14:textId="77777777" w:rsidR="00C46C64" w:rsidRPr="00FF4CB5" w:rsidRDefault="00C46C64" w:rsidP="002D4A7E"/>
        </w:tc>
      </w:tr>
      <w:tr w:rsidR="00C46C64" w:rsidRPr="00FF4CB5" w14:paraId="0A91B6F7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E2733EF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2950" w:type="pct"/>
            <w:shd w:val="clear" w:color="auto" w:fill="FFFFFF"/>
            <w:hideMark/>
          </w:tcPr>
          <w:p w14:paraId="310032CA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Hợp đồng, tài trợ từ bên ngoài</w:t>
            </w:r>
          </w:p>
        </w:tc>
        <w:tc>
          <w:tcPr>
            <w:tcW w:w="650" w:type="pct"/>
            <w:shd w:val="clear" w:color="auto" w:fill="FFFFFF"/>
            <w:hideMark/>
          </w:tcPr>
          <w:p w14:paraId="6FA9367D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499C41B6" w14:textId="77777777" w:rsidR="00C46C64" w:rsidRPr="00FF4CB5" w:rsidRDefault="00C46C64" w:rsidP="002D4A7E"/>
        </w:tc>
      </w:tr>
      <w:tr w:rsidR="00C46C64" w:rsidRPr="00FF4CB5" w14:paraId="309CE74F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1324DF06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088CB2FD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Thu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18BB442B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6332D832" w14:textId="77777777" w:rsidR="00C46C64" w:rsidRPr="00FF4CB5" w:rsidRDefault="00C46C64" w:rsidP="002D4A7E"/>
        </w:tc>
      </w:tr>
      <w:tr w:rsidR="00C46C64" w:rsidRPr="00FF4CB5" w14:paraId="1D3569B5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0E627FD1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IV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73CE3EA7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Thu khác (thu nhập ròng)</w:t>
            </w:r>
          </w:p>
        </w:tc>
        <w:tc>
          <w:tcPr>
            <w:tcW w:w="650" w:type="pct"/>
            <w:shd w:val="clear" w:color="auto" w:fill="FFFFFF"/>
            <w:hideMark/>
          </w:tcPr>
          <w:p w14:paraId="4A4682AE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0E102A5A" w14:textId="77777777" w:rsidR="00C46C64" w:rsidRPr="00FF4CB5" w:rsidRDefault="00C46C64" w:rsidP="002D4A7E"/>
        </w:tc>
      </w:tr>
      <w:tr w:rsidR="00C46C64" w:rsidRPr="00FF4CB5" w14:paraId="78736F4F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5250246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B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17D4EFC7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TỔNG CHI HOẠT ĐỘNG</w:t>
            </w:r>
          </w:p>
        </w:tc>
        <w:tc>
          <w:tcPr>
            <w:tcW w:w="650" w:type="pct"/>
            <w:shd w:val="clear" w:color="auto" w:fill="FFFFFF"/>
            <w:hideMark/>
          </w:tcPr>
          <w:p w14:paraId="5EFF6F8C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086727ED" w14:textId="77777777" w:rsidR="00C46C64" w:rsidRPr="00FF4CB5" w:rsidRDefault="00C46C64" w:rsidP="002D4A7E"/>
        </w:tc>
      </w:tr>
      <w:tr w:rsidR="00C46C64" w:rsidRPr="00FF4CB5" w14:paraId="71AB0314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7F821D16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3DA2CAB4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Chi lương, thu nhập</w:t>
            </w:r>
          </w:p>
        </w:tc>
        <w:tc>
          <w:tcPr>
            <w:tcW w:w="650" w:type="pct"/>
            <w:shd w:val="clear" w:color="auto" w:fill="FFFFFF"/>
            <w:hideMark/>
          </w:tcPr>
          <w:p w14:paraId="29474305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2DE2D250" w14:textId="77777777" w:rsidR="00C46C64" w:rsidRPr="00FF4CB5" w:rsidRDefault="00C46C64" w:rsidP="002D4A7E"/>
        </w:tc>
      </w:tr>
      <w:tr w:rsidR="00C46C64" w:rsidRPr="00FF4CB5" w14:paraId="39F90A19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48A20310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0A5C4CC4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lương, thu nhập của giảng viên</w:t>
            </w:r>
          </w:p>
        </w:tc>
        <w:tc>
          <w:tcPr>
            <w:tcW w:w="650" w:type="pct"/>
            <w:shd w:val="clear" w:color="auto" w:fill="FFFFFF"/>
            <w:hideMark/>
          </w:tcPr>
          <w:p w14:paraId="11F9A76A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3198476E" w14:textId="77777777" w:rsidR="00C46C64" w:rsidRPr="00FF4CB5" w:rsidRDefault="00C46C64" w:rsidP="002D4A7E"/>
        </w:tc>
      </w:tr>
      <w:tr w:rsidR="00C46C64" w:rsidRPr="00FF4CB5" w14:paraId="2462AE24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22053155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3C4251F6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lương, thu nhập cho cán bộ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574F1A2A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10ABA842" w14:textId="77777777" w:rsidR="00C46C64" w:rsidRPr="00FF4CB5" w:rsidRDefault="00C46C64" w:rsidP="002D4A7E"/>
        </w:tc>
      </w:tr>
      <w:tr w:rsidR="00C46C64" w:rsidRPr="00FF4CB5" w14:paraId="2B2C66F3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78BF5D76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60717585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Chi cơ sở vật chất và dịch vụ</w:t>
            </w:r>
          </w:p>
        </w:tc>
        <w:tc>
          <w:tcPr>
            <w:tcW w:w="650" w:type="pct"/>
            <w:shd w:val="clear" w:color="auto" w:fill="FFFFFF"/>
            <w:hideMark/>
          </w:tcPr>
          <w:p w14:paraId="7BB660AE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1EA7EC99" w14:textId="77777777" w:rsidR="00C46C64" w:rsidRPr="00FF4CB5" w:rsidRDefault="00C46C64" w:rsidP="002D4A7E"/>
        </w:tc>
      </w:tr>
      <w:tr w:rsidR="00C46C64" w:rsidRPr="00FF4CB5" w14:paraId="4DB19F9E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6176490C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11DD4A39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cho đào tạo</w:t>
            </w:r>
          </w:p>
        </w:tc>
        <w:tc>
          <w:tcPr>
            <w:tcW w:w="650" w:type="pct"/>
            <w:shd w:val="clear" w:color="auto" w:fill="FFFFFF"/>
            <w:hideMark/>
          </w:tcPr>
          <w:p w14:paraId="71751FA8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354C5DA7" w14:textId="77777777" w:rsidR="00C46C64" w:rsidRPr="00FF4CB5" w:rsidRDefault="00C46C64" w:rsidP="002D4A7E"/>
        </w:tc>
      </w:tr>
      <w:tr w:rsidR="00C46C64" w:rsidRPr="00FF4CB5" w14:paraId="26F2DAB5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324542F8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26270461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cho nghiên cứu</w:t>
            </w:r>
          </w:p>
        </w:tc>
        <w:tc>
          <w:tcPr>
            <w:tcW w:w="650" w:type="pct"/>
            <w:shd w:val="clear" w:color="auto" w:fill="FFFFFF"/>
            <w:hideMark/>
          </w:tcPr>
          <w:p w14:paraId="41DFC060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3FE3F320" w14:textId="77777777" w:rsidR="00C46C64" w:rsidRPr="00FF4CB5" w:rsidRDefault="00C46C64" w:rsidP="002D4A7E"/>
        </w:tc>
      </w:tr>
      <w:tr w:rsidR="00C46C64" w:rsidRPr="00FF4CB5" w14:paraId="3B213238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4DBD218D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6BBD0938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cho phát triển đội ngũ</w:t>
            </w:r>
          </w:p>
        </w:tc>
        <w:tc>
          <w:tcPr>
            <w:tcW w:w="650" w:type="pct"/>
            <w:shd w:val="clear" w:color="auto" w:fill="FFFFFF"/>
            <w:hideMark/>
          </w:tcPr>
          <w:p w14:paraId="4E1791DE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7943DA78" w14:textId="77777777" w:rsidR="00C46C64" w:rsidRPr="00FF4CB5" w:rsidRDefault="00C46C64" w:rsidP="002D4A7E"/>
        </w:tc>
      </w:tr>
      <w:tr w:rsidR="00C46C64" w:rsidRPr="00FF4CB5" w14:paraId="22304516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0390554E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4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53254556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phí chung và chi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57E1D054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0D02096D" w14:textId="77777777" w:rsidR="00C46C64" w:rsidRPr="00FF4CB5" w:rsidRDefault="00C46C64" w:rsidP="002D4A7E"/>
        </w:tc>
      </w:tr>
      <w:tr w:rsidR="00C46C64" w:rsidRPr="00FF4CB5" w14:paraId="7164D3E5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30D71018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III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45913DEA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Chi hỗ trợ người học</w:t>
            </w:r>
          </w:p>
        </w:tc>
        <w:tc>
          <w:tcPr>
            <w:tcW w:w="650" w:type="pct"/>
            <w:shd w:val="clear" w:color="auto" w:fill="FFFFFF"/>
            <w:hideMark/>
          </w:tcPr>
          <w:p w14:paraId="700101A3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71A8BCED" w14:textId="77777777" w:rsidR="00C46C64" w:rsidRPr="00FF4CB5" w:rsidRDefault="00C46C64" w:rsidP="002D4A7E"/>
        </w:tc>
      </w:tr>
      <w:tr w:rsidR="00C46C64" w:rsidRPr="00FF4CB5" w14:paraId="1F190B5F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4421E583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2950" w:type="pct"/>
            <w:shd w:val="clear" w:color="auto" w:fill="FFFFFF"/>
            <w:hideMark/>
          </w:tcPr>
          <w:p w14:paraId="636EAD07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học bổng và hỗ trợ học tập</w:t>
            </w:r>
          </w:p>
        </w:tc>
        <w:tc>
          <w:tcPr>
            <w:tcW w:w="650" w:type="pct"/>
            <w:shd w:val="clear" w:color="auto" w:fill="FFFFFF"/>
            <w:hideMark/>
          </w:tcPr>
          <w:p w14:paraId="27F0C89A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5B4C745D" w14:textId="77777777" w:rsidR="00C46C64" w:rsidRPr="00FF4CB5" w:rsidRDefault="00C46C64" w:rsidP="002D4A7E"/>
        </w:tc>
      </w:tr>
      <w:tr w:rsidR="00C46C64" w:rsidRPr="00FF4CB5" w14:paraId="5F4733FC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1ED61175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15687618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hoạt động nghiên cứu</w:t>
            </w:r>
          </w:p>
        </w:tc>
        <w:tc>
          <w:tcPr>
            <w:tcW w:w="650" w:type="pct"/>
            <w:shd w:val="clear" w:color="auto" w:fill="FFFFFF"/>
            <w:hideMark/>
          </w:tcPr>
          <w:p w14:paraId="63874039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56B7ABD0" w14:textId="77777777" w:rsidR="00C46C64" w:rsidRPr="00FF4CB5" w:rsidRDefault="00C46C64" w:rsidP="002D4A7E"/>
        </w:tc>
      </w:tr>
      <w:tr w:rsidR="00C46C64" w:rsidRPr="00FF4CB5" w14:paraId="090CA8E7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49A23A31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6F9F3600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Chi hoạt động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49E793C9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541D748A" w14:textId="77777777" w:rsidR="00C46C64" w:rsidRPr="00FF4CB5" w:rsidRDefault="00C46C64" w:rsidP="002D4A7E"/>
        </w:tc>
      </w:tr>
      <w:tr w:rsidR="00C46C64" w:rsidRPr="00FF4CB5" w14:paraId="103F4F5D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45B8666E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IV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4E3E72DC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Chi khác</w:t>
            </w:r>
          </w:p>
        </w:tc>
        <w:tc>
          <w:tcPr>
            <w:tcW w:w="650" w:type="pct"/>
            <w:shd w:val="clear" w:color="auto" w:fill="FFFFFF"/>
            <w:hideMark/>
          </w:tcPr>
          <w:p w14:paraId="4CC94726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60BB65DA" w14:textId="77777777" w:rsidR="00C46C64" w:rsidRPr="00FF4CB5" w:rsidRDefault="00C46C64" w:rsidP="002D4A7E"/>
        </w:tc>
      </w:tr>
      <w:tr w:rsidR="00C46C64" w:rsidRPr="00FF4CB5" w14:paraId="6DB1EDB6" w14:textId="77777777" w:rsidTr="00A54AB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14:paraId="67D45D3A" w14:textId="77777777" w:rsidR="00C46C64" w:rsidRPr="00FF4CB5" w:rsidRDefault="00C46C64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</w:t>
            </w:r>
          </w:p>
        </w:tc>
        <w:tc>
          <w:tcPr>
            <w:tcW w:w="2950" w:type="pct"/>
            <w:shd w:val="clear" w:color="auto" w:fill="FFFFFF"/>
            <w:vAlign w:val="bottom"/>
            <w:hideMark/>
          </w:tcPr>
          <w:p w14:paraId="59096DFC" w14:textId="77777777" w:rsidR="00C46C64" w:rsidRPr="00FF4CB5" w:rsidRDefault="00C46C64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CHÊNH LỆCH THU CHI</w:t>
            </w:r>
          </w:p>
        </w:tc>
        <w:tc>
          <w:tcPr>
            <w:tcW w:w="650" w:type="pct"/>
            <w:shd w:val="clear" w:color="auto" w:fill="FFFFFF"/>
            <w:hideMark/>
          </w:tcPr>
          <w:p w14:paraId="59CD364F" w14:textId="77777777" w:rsidR="00C46C64" w:rsidRPr="00FF4CB5" w:rsidRDefault="00C46C64" w:rsidP="002D4A7E">
            <w:pPr>
              <w:rPr>
                <w:color w:val="000000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14:paraId="30A965C4" w14:textId="77777777" w:rsidR="00C46C64" w:rsidRPr="00FF4CB5" w:rsidRDefault="00C46C64" w:rsidP="002D4A7E"/>
        </w:tc>
      </w:tr>
    </w:tbl>
    <w:p w14:paraId="7D34E437" w14:textId="77777777" w:rsidR="007757A7" w:rsidRDefault="007757A7" w:rsidP="00AD3AF2">
      <w:pPr>
        <w:spacing w:before="240" w:after="120"/>
        <w:rPr>
          <w:b/>
          <w:bCs/>
        </w:rPr>
      </w:pPr>
    </w:p>
    <w:p w14:paraId="2F27B03C" w14:textId="77777777" w:rsidR="007757A7" w:rsidRDefault="007757A7" w:rsidP="00AD3AF2">
      <w:pPr>
        <w:spacing w:before="240" w:after="120"/>
        <w:rPr>
          <w:b/>
          <w:bCs/>
        </w:rPr>
      </w:pPr>
    </w:p>
    <w:p w14:paraId="5DF95354" w14:textId="77CDD9C1" w:rsidR="004105EB" w:rsidRPr="00FF4CB5" w:rsidRDefault="00A032B6" w:rsidP="00AD3AF2">
      <w:pPr>
        <w:spacing w:before="240" w:after="120"/>
        <w:rPr>
          <w:b/>
          <w:bCs/>
        </w:rPr>
      </w:pPr>
      <w:r w:rsidRPr="00FF4CB5">
        <w:rPr>
          <w:b/>
          <w:bCs/>
        </w:rPr>
        <w:lastRenderedPageBreak/>
        <w:t>I</w:t>
      </w:r>
      <w:r w:rsidR="004105EB" w:rsidRPr="00FF4CB5">
        <w:rPr>
          <w:b/>
          <w:bCs/>
        </w:rPr>
        <w:t xml:space="preserve">I. Thống kê về cơ sở vật chất </w:t>
      </w:r>
    </w:p>
    <w:p w14:paraId="40FEB33A" w14:textId="77777777" w:rsidR="0022023B" w:rsidRPr="00FF4CB5" w:rsidRDefault="0022023B" w:rsidP="0022023B">
      <w:pPr>
        <w:shd w:val="clear" w:color="auto" w:fill="FFFFFF"/>
        <w:spacing w:before="120" w:after="120" w:line="234" w:lineRule="atLeast"/>
        <w:rPr>
          <w:color w:val="000000"/>
        </w:rPr>
      </w:pPr>
      <w:r w:rsidRPr="00FF4CB5">
        <w:rPr>
          <w:b/>
          <w:bCs/>
          <w:color w:val="000000"/>
        </w:rPr>
        <w:t>1. Các chỉ số đánh giá về cơ sở vật chất</w:t>
      </w:r>
      <w:r w:rsidRPr="00FF4CB5">
        <w:rPr>
          <w:b/>
          <w:bCs/>
          <w:color w:val="000000"/>
          <w:vertAlign w:val="superscript"/>
        </w:rPr>
        <w:t>9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865"/>
        <w:gridCol w:w="1564"/>
        <w:gridCol w:w="1663"/>
      </w:tblGrid>
      <w:tr w:rsidR="0022023B" w:rsidRPr="00FF4CB5" w14:paraId="2FA82173" w14:textId="77777777" w:rsidTr="0022023B">
        <w:trPr>
          <w:tblCellSpacing w:w="0" w:type="dxa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E9FA0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TT</w:t>
            </w:r>
          </w:p>
        </w:tc>
        <w:tc>
          <w:tcPr>
            <w:tcW w:w="3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E71A6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AD3CE" w14:textId="617219A5" w:rsidR="0022023B" w:rsidRPr="00FF4CB5" w:rsidRDefault="0028279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C7241" w14:textId="1686D500" w:rsidR="0022023B" w:rsidRPr="00FF4CB5" w:rsidRDefault="0028279E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22023B" w:rsidRPr="00FF4CB5" w14:paraId="10601673" w14:textId="77777777" w:rsidTr="0022023B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7F997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EF445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Diện tích đất/người học (m2)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DA973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A64F6" w14:textId="77777777" w:rsidR="0022023B" w:rsidRPr="00FF4CB5" w:rsidRDefault="0022023B" w:rsidP="002D4A7E"/>
        </w:tc>
      </w:tr>
      <w:tr w:rsidR="0022023B" w:rsidRPr="00FF4CB5" w14:paraId="14134C69" w14:textId="77777777" w:rsidTr="0022023B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9EE9A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365F6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Diện tích sàn/người học (m2)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B43F1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A4986" w14:textId="77777777" w:rsidR="0022023B" w:rsidRPr="00FF4CB5" w:rsidRDefault="0022023B" w:rsidP="002D4A7E"/>
        </w:tc>
      </w:tr>
      <w:tr w:rsidR="0022023B" w:rsidRPr="00FF4CB5" w14:paraId="59995438" w14:textId="77777777" w:rsidTr="0022023B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70A80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A9D60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Tỷ lệ giảng viên có chỗ làm việc riêng biệt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453A7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9F719" w14:textId="77777777" w:rsidR="0022023B" w:rsidRPr="00FF4CB5" w:rsidRDefault="0022023B" w:rsidP="002D4A7E"/>
        </w:tc>
      </w:tr>
      <w:tr w:rsidR="0022023B" w:rsidRPr="00FF4CB5" w14:paraId="0ABBDF08" w14:textId="77777777" w:rsidTr="0022023B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37EEC" w14:textId="209C09E0" w:rsidR="0022023B" w:rsidRPr="00FF4CB5" w:rsidRDefault="00986D55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9121A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Tốc độ Internet/1.000 người học (Mbps)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85EA4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38255" w14:textId="77777777" w:rsidR="0022023B" w:rsidRPr="00FF4CB5" w:rsidRDefault="0022023B" w:rsidP="002D4A7E"/>
        </w:tc>
      </w:tr>
    </w:tbl>
    <w:p w14:paraId="6467FBD0" w14:textId="77777777" w:rsidR="0022023B" w:rsidRPr="00FF4CB5" w:rsidRDefault="0022023B" w:rsidP="0022023B">
      <w:pPr>
        <w:shd w:val="clear" w:color="auto" w:fill="FFFFFF"/>
        <w:spacing w:before="120" w:after="120" w:line="234" w:lineRule="atLeast"/>
        <w:rPr>
          <w:color w:val="000000"/>
        </w:rPr>
      </w:pPr>
      <w:r w:rsidRPr="00245F81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FF4CB5">
        <w:rPr>
          <w:b/>
          <w:bCs/>
          <w:color w:val="000000"/>
        </w:rPr>
        <w:t>. Diện tích đất và diện tích sàn xây dựng phục vụ đào tạo</w:t>
      </w:r>
      <w:r w:rsidRPr="00FF4CB5">
        <w:rPr>
          <w:b/>
          <w:bCs/>
          <w:color w:val="000000"/>
          <w:vertAlign w:val="superscript"/>
        </w:rPr>
        <w:t>10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638"/>
        <w:gridCol w:w="3229"/>
        <w:gridCol w:w="1564"/>
        <w:gridCol w:w="1663"/>
      </w:tblGrid>
      <w:tr w:rsidR="0022023B" w:rsidRPr="00FF4CB5" w14:paraId="057318D1" w14:textId="77777777" w:rsidTr="0022023B">
        <w:trPr>
          <w:tblCellSpacing w:w="0" w:type="dxa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44677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TT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FE5EC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Địa điểm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46C66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F3A7A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Diện tích đất (m</w:t>
            </w:r>
            <w:r w:rsidRPr="00FF4CB5">
              <w:rPr>
                <w:b/>
                <w:bCs/>
                <w:color w:val="000000"/>
                <w:vertAlign w:val="superscript"/>
              </w:rPr>
              <w:t>2</w:t>
            </w:r>
            <w:r w:rsidRPr="00FF4CB5">
              <w:rPr>
                <w:b/>
                <w:bCs/>
                <w:color w:val="000000"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347B7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Diện tích sàn (m</w:t>
            </w:r>
            <w:r w:rsidRPr="00FF4CB5">
              <w:rPr>
                <w:b/>
                <w:bCs/>
                <w:color w:val="000000"/>
                <w:vertAlign w:val="superscript"/>
              </w:rPr>
              <w:t>2</w:t>
            </w:r>
            <w:r w:rsidRPr="00FF4CB5">
              <w:rPr>
                <w:b/>
                <w:bCs/>
                <w:color w:val="000000"/>
              </w:rPr>
              <w:t>)</w:t>
            </w:r>
          </w:p>
        </w:tc>
      </w:tr>
      <w:tr w:rsidR="0022023B" w:rsidRPr="00FF4CB5" w14:paraId="1DD768DA" w14:textId="77777777" w:rsidTr="0022023B">
        <w:trPr>
          <w:tblCellSpacing w:w="0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BBB88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60D53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Trụ sở chính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9F67B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1918A" w14:textId="77777777" w:rsidR="0022023B" w:rsidRPr="00FF4CB5" w:rsidRDefault="0022023B" w:rsidP="002D4A7E"/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95890" w14:textId="77777777" w:rsidR="0022023B" w:rsidRPr="00FF4CB5" w:rsidRDefault="0022023B" w:rsidP="002D4A7E"/>
        </w:tc>
      </w:tr>
      <w:tr w:rsidR="0022023B" w:rsidRPr="00FF4CB5" w14:paraId="115607D2" w14:textId="77777777" w:rsidTr="0022023B">
        <w:trPr>
          <w:tblCellSpacing w:w="0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E332F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E708F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Cơ sở...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0F9BD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98EB2" w14:textId="77777777" w:rsidR="0022023B" w:rsidRPr="00FF4CB5" w:rsidRDefault="0022023B" w:rsidP="002D4A7E"/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3FDA3" w14:textId="77777777" w:rsidR="0022023B" w:rsidRPr="00FF4CB5" w:rsidRDefault="0022023B" w:rsidP="002D4A7E"/>
        </w:tc>
      </w:tr>
      <w:tr w:rsidR="0022023B" w:rsidRPr="00FF4CB5" w14:paraId="550806AB" w14:textId="77777777" w:rsidTr="0022023B">
        <w:trPr>
          <w:tblCellSpacing w:w="0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6C035" w14:textId="77777777" w:rsidR="0022023B" w:rsidRPr="00FF4CB5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color w:val="000000"/>
              </w:rP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87E94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Phân hiệu...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CDEFD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366FA" w14:textId="77777777" w:rsidR="0022023B" w:rsidRPr="00FF4CB5" w:rsidRDefault="0022023B" w:rsidP="002D4A7E"/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26136" w14:textId="77777777" w:rsidR="0022023B" w:rsidRPr="00FF4CB5" w:rsidRDefault="0022023B" w:rsidP="002D4A7E"/>
        </w:tc>
      </w:tr>
      <w:tr w:rsidR="0022023B" w:rsidRPr="00FF4CB5" w14:paraId="321D0FA8" w14:textId="77777777" w:rsidTr="0022023B">
        <w:trPr>
          <w:tblCellSpacing w:w="0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4B4D9" w14:textId="77777777" w:rsidR="0022023B" w:rsidRPr="00FF4CB5" w:rsidRDefault="0022023B" w:rsidP="002D4A7E"/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AC3CB" w14:textId="77777777" w:rsidR="0022023B" w:rsidRPr="00FF4CB5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FF4CB5">
              <w:rPr>
                <w:color w:val="000000"/>
              </w:rPr>
              <w:t>…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63037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49649" w14:textId="77777777" w:rsidR="0022023B" w:rsidRPr="00FF4CB5" w:rsidRDefault="0022023B" w:rsidP="002D4A7E"/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61C01" w14:textId="77777777" w:rsidR="0022023B" w:rsidRPr="00FF4CB5" w:rsidRDefault="0022023B" w:rsidP="002D4A7E"/>
        </w:tc>
      </w:tr>
      <w:tr w:rsidR="0022023B" w:rsidRPr="00FF4CB5" w14:paraId="6A0DC990" w14:textId="77777777" w:rsidTr="0022023B">
        <w:trPr>
          <w:tblCellSpacing w:w="0" w:type="dxa"/>
        </w:trPr>
        <w:tc>
          <w:tcPr>
            <w:tcW w:w="33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E69D7" w14:textId="77777777" w:rsidR="0022023B" w:rsidRPr="00FF4CB5" w:rsidRDefault="0022023B" w:rsidP="007D46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F0D5D" w14:textId="77777777" w:rsidR="0022023B" w:rsidRPr="00FF4CB5" w:rsidRDefault="0022023B" w:rsidP="002D4A7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05B5D" w14:textId="77777777" w:rsidR="0022023B" w:rsidRPr="00FF4CB5" w:rsidRDefault="0022023B" w:rsidP="002D4A7E"/>
        </w:tc>
      </w:tr>
    </w:tbl>
    <w:p w14:paraId="2DFA7DCB" w14:textId="226072CD" w:rsidR="0022023B" w:rsidRPr="00FF4CB5" w:rsidRDefault="0022023B" w:rsidP="0022023B">
      <w:pPr>
        <w:shd w:val="clear" w:color="auto" w:fill="FFFFFF"/>
        <w:spacing w:before="120" w:after="120" w:line="234" w:lineRule="atLeast"/>
        <w:rPr>
          <w:color w:val="000000"/>
        </w:rPr>
      </w:pPr>
      <w:r w:rsidRPr="00FF4CB5">
        <w:rPr>
          <w:b/>
          <w:bCs/>
          <w:color w:val="000000"/>
        </w:rPr>
        <w:t>3. Các hạng mục cơ sở vật chất được đầu tư mới trong năm</w:t>
      </w:r>
      <w:r w:rsidR="00A8292B">
        <w:rPr>
          <w:b/>
          <w:bCs/>
          <w:color w:val="000000"/>
        </w:rPr>
        <w:t xml:space="preserve"> 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865"/>
        <w:gridCol w:w="1663"/>
        <w:gridCol w:w="1564"/>
      </w:tblGrid>
      <w:tr w:rsidR="0022023B" w:rsidRPr="00860367" w14:paraId="1D4ABADE" w14:textId="77777777" w:rsidTr="002D4A7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89E79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b/>
                <w:bCs/>
                <w:color w:val="000000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47DF8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b/>
                <w:bCs/>
                <w:color w:val="000000"/>
              </w:rPr>
              <w:t>Hạng mục đầu tư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1703A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b/>
                <w:bCs/>
                <w:color w:val="000000"/>
              </w:rPr>
              <w:t>Địa điểm</w:t>
            </w:r>
            <w:r w:rsidRPr="00860367">
              <w:rPr>
                <w:b/>
                <w:bCs/>
                <w:color w:val="000000"/>
                <w:vertAlign w:val="superscript"/>
              </w:rPr>
              <w:t>11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B58CE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b/>
                <w:bCs/>
                <w:color w:val="000000"/>
              </w:rPr>
              <w:t>Kinh phí (triệu đồng)</w:t>
            </w:r>
          </w:p>
        </w:tc>
      </w:tr>
      <w:tr w:rsidR="0022023B" w:rsidRPr="00860367" w14:paraId="4E2A1C71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F9CEE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color w:val="000000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643ED6" w14:textId="77777777" w:rsidR="0022023B" w:rsidRPr="00860367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860367">
              <w:rPr>
                <w:color w:val="000000"/>
              </w:rPr>
              <w:t>Xây mới tòa nhà...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CB728E" w14:textId="77777777" w:rsidR="0022023B" w:rsidRPr="00860367" w:rsidRDefault="0022023B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F6911F" w14:textId="77777777" w:rsidR="0022023B" w:rsidRPr="00860367" w:rsidRDefault="0022023B" w:rsidP="002D4A7E"/>
        </w:tc>
      </w:tr>
      <w:tr w:rsidR="0022023B" w:rsidRPr="00860367" w14:paraId="2AF941A1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1EE26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color w:val="000000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69EC24" w14:textId="77777777" w:rsidR="0022023B" w:rsidRPr="00860367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860367">
              <w:rPr>
                <w:color w:val="000000"/>
              </w:rPr>
              <w:t>Nâng cấp tòa nhà...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94EDBB" w14:textId="77777777" w:rsidR="0022023B" w:rsidRPr="00860367" w:rsidRDefault="0022023B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70F1CD" w14:textId="77777777" w:rsidR="0022023B" w:rsidRPr="00860367" w:rsidRDefault="0022023B" w:rsidP="002D4A7E"/>
        </w:tc>
      </w:tr>
      <w:tr w:rsidR="0022023B" w:rsidRPr="00860367" w14:paraId="3EF13C96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79694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color w:val="000000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38847B" w14:textId="77777777" w:rsidR="0022023B" w:rsidRPr="00860367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860367">
              <w:rPr>
                <w:color w:val="000000"/>
              </w:rPr>
              <w:t>Đầu tư mới phòng thí nghiệm...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F3EEC" w14:textId="77777777" w:rsidR="0022023B" w:rsidRPr="00860367" w:rsidRDefault="0022023B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5DAE36" w14:textId="77777777" w:rsidR="0022023B" w:rsidRPr="00860367" w:rsidRDefault="0022023B" w:rsidP="002D4A7E"/>
        </w:tc>
      </w:tr>
      <w:tr w:rsidR="0022023B" w:rsidRPr="00860367" w14:paraId="02C8DBAF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E20B5" w14:textId="77777777" w:rsidR="0022023B" w:rsidRPr="00860367" w:rsidRDefault="0022023B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60367">
              <w:rPr>
                <w:color w:val="000000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298DE7" w14:textId="77777777" w:rsidR="0022023B" w:rsidRPr="00860367" w:rsidRDefault="0022023B" w:rsidP="002D4A7E">
            <w:pPr>
              <w:spacing w:before="120" w:after="120" w:line="234" w:lineRule="atLeast"/>
              <w:rPr>
                <w:color w:val="000000"/>
              </w:rPr>
            </w:pPr>
            <w:r w:rsidRPr="00860367">
              <w:rPr>
                <w:color w:val="000000"/>
              </w:rPr>
              <w:t>Nâng cấp phòng thí nghiệm...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35C211" w14:textId="77777777" w:rsidR="0022023B" w:rsidRPr="00860367" w:rsidRDefault="0022023B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62D66C" w14:textId="77777777" w:rsidR="0022023B" w:rsidRPr="00860367" w:rsidRDefault="0022023B" w:rsidP="002D4A7E"/>
        </w:tc>
      </w:tr>
      <w:tr w:rsidR="0022023B" w:rsidRPr="00860367" w14:paraId="052B29EF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07228" w14:textId="77777777" w:rsidR="0022023B" w:rsidRPr="00860367" w:rsidRDefault="0022023B" w:rsidP="002D4A7E"/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86178" w14:textId="77777777" w:rsidR="0022023B" w:rsidRPr="00860367" w:rsidRDefault="0022023B" w:rsidP="002D4A7E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D00998" w14:textId="77777777" w:rsidR="0022023B" w:rsidRPr="00860367" w:rsidRDefault="0022023B" w:rsidP="002D4A7E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0CCD43" w14:textId="77777777" w:rsidR="0022023B" w:rsidRPr="00860367" w:rsidRDefault="0022023B" w:rsidP="002D4A7E"/>
        </w:tc>
      </w:tr>
      <w:tr w:rsidR="0022023B" w:rsidRPr="00860367" w14:paraId="75D5B2CE" w14:textId="77777777" w:rsidTr="002D4A7E">
        <w:trPr>
          <w:tblCellSpacing w:w="0" w:type="dxa"/>
        </w:trPr>
        <w:tc>
          <w:tcPr>
            <w:tcW w:w="4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457D7" w14:textId="77777777" w:rsidR="0022023B" w:rsidRPr="00860367" w:rsidRDefault="0022023B" w:rsidP="002D4A7E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860367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ABEC7" w14:textId="77777777" w:rsidR="0022023B" w:rsidRPr="00860367" w:rsidRDefault="0022023B" w:rsidP="002D4A7E">
            <w:pPr>
              <w:rPr>
                <w:color w:val="000000"/>
              </w:rPr>
            </w:pPr>
          </w:p>
        </w:tc>
      </w:tr>
    </w:tbl>
    <w:p w14:paraId="223972DD" w14:textId="77777777" w:rsidR="00BC5D23" w:rsidRPr="00AD3AF2" w:rsidRDefault="00FF4CB5" w:rsidP="00BC5D23">
      <w:pPr>
        <w:spacing w:before="120" w:after="120"/>
        <w:jc w:val="both"/>
        <w:rPr>
          <w:b/>
        </w:rPr>
      </w:pPr>
      <w:r>
        <w:rPr>
          <w:b/>
        </w:rPr>
        <w:t>4</w:t>
      </w:r>
      <w:r w:rsidR="00BC5D23" w:rsidRPr="00AD3AF2">
        <w:rPr>
          <w:b/>
          <w:lang w:val="vi-VN"/>
        </w:rPr>
        <w:t xml:space="preserve">. </w:t>
      </w:r>
      <w:r w:rsidR="00DE1F1A" w:rsidRPr="00AD3AF2">
        <w:rPr>
          <w:b/>
        </w:rPr>
        <w:t>T</w:t>
      </w:r>
      <w:r w:rsidR="00BC5D23" w:rsidRPr="00AD3AF2">
        <w:rPr>
          <w:b/>
          <w:lang w:val="vi-VN"/>
        </w:rPr>
        <w:t>hông tin về các phòng thí nghiệm, phòng thực hành, xưởng thực tập, nhà tập đa năng, h</w:t>
      </w:r>
      <w:r w:rsidR="00BC5D23" w:rsidRPr="00AD3AF2">
        <w:rPr>
          <w:b/>
        </w:rPr>
        <w:t>ộ</w:t>
      </w:r>
      <w:r w:rsidR="00BC5D23" w:rsidRPr="00AD3AF2">
        <w:rPr>
          <w:b/>
          <w:lang w:val="vi-VN"/>
        </w:rPr>
        <w:t xml:space="preserve">i trường, phòng học, </w:t>
      </w:r>
      <w:r w:rsidR="007D0F7E" w:rsidRPr="00AD3AF2">
        <w:rPr>
          <w:b/>
          <w:lang w:val="vi-VN"/>
        </w:rPr>
        <w:t xml:space="preserve">phòng làm việc, </w:t>
      </w:r>
      <w:r w:rsidR="00BC5D23" w:rsidRPr="00AD3AF2">
        <w:rPr>
          <w:b/>
          <w:lang w:val="vi-VN"/>
        </w:rPr>
        <w:t>thư viện, trung tâm học liệu</w:t>
      </w:r>
      <w:r w:rsidR="00BC5D23" w:rsidRPr="00AD3AF2">
        <w:rPr>
          <w:b/>
        </w:rPr>
        <w:t xml:space="preserve"> </w:t>
      </w:r>
    </w:p>
    <w:tbl>
      <w:tblPr>
        <w:tblW w:w="4907" w:type="pct"/>
        <w:tblInd w:w="57" w:type="dxa"/>
        <w:tblBorders>
          <w:top w:val="nil"/>
          <w:bottom w:val="nil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621"/>
        <w:gridCol w:w="770"/>
        <w:gridCol w:w="1650"/>
        <w:gridCol w:w="990"/>
        <w:gridCol w:w="881"/>
      </w:tblGrid>
      <w:tr w:rsidR="00192C0A" w:rsidRPr="00AD3AF2" w14:paraId="39E75025" w14:textId="77777777" w:rsidTr="00546157">
        <w:trPr>
          <w:trHeight w:val="276"/>
          <w:tblHeader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83CAA" w14:textId="77777777" w:rsidR="00A100AD" w:rsidRPr="00AD3AF2" w:rsidRDefault="00184173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TT</w:t>
            </w:r>
          </w:p>
        </w:tc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BF7F6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Tên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466AA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Số lượng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380D8" w14:textId="77777777"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Diện tích sàn xây dựng (m2)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2A653" w14:textId="77777777"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Số máy chiếu cố định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39F68" w14:textId="77777777"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Số tivi cố định</w:t>
            </w:r>
          </w:p>
        </w:tc>
      </w:tr>
      <w:tr w:rsidR="00192C0A" w:rsidRPr="00AD3AF2" w14:paraId="45C76085" w14:textId="77777777" w:rsidTr="005461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  <w:tblHeader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A5C7A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AA7A3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DE0AB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0F2C3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DF93B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F36D6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14:paraId="20B547C5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EB1AD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2E7C7" w14:textId="77777777"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 xml:space="preserve">Phòng thí </w:t>
            </w:r>
            <w:r w:rsidRPr="00AD3AF2">
              <w:rPr>
                <w:color w:val="000000"/>
              </w:rPr>
              <w:t>nghiệm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2A46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98E22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E873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6332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0B758A6D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F19EB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245E8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thực hành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0A096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D6306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CB06D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917D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190000C4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C24DB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EB44E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máy tính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810DE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BEA4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80A52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0EC2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57B9B7D7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A1108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C31BA" w14:textId="77777777"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Xưởng th</w:t>
            </w:r>
            <w:r w:rsidRPr="00AD3AF2">
              <w:rPr>
                <w:color w:val="000000"/>
              </w:rPr>
              <w:t xml:space="preserve">ực </w:t>
            </w:r>
            <w:r w:rsidRPr="00AD3AF2">
              <w:rPr>
                <w:color w:val="000000"/>
                <w:lang w:val="vi-VN"/>
              </w:rPr>
              <w:t>tập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C93E6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2A489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F0EA2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1482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4AA7A552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E8B60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5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59FC4" w14:textId="77777777"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Nhà tập đa năng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EFD6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BC158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5028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F637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325399A7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E1382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F181A" w14:textId="77777777"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H</w:t>
            </w:r>
            <w:r w:rsidRPr="00AD3AF2">
              <w:rPr>
                <w:color w:val="000000"/>
              </w:rPr>
              <w:t>ộ</w:t>
            </w:r>
            <w:r w:rsidRPr="00AD3AF2">
              <w:rPr>
                <w:color w:val="000000"/>
                <w:lang w:val="vi-VN"/>
              </w:rPr>
              <w:t>i trường</w:t>
            </w:r>
            <w:r w:rsidRPr="00AD3AF2">
              <w:rPr>
                <w:color w:val="000000"/>
              </w:rPr>
              <w:t>, phòng hội thảo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C67EC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BB7B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34E9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B5E7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28BEC844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A6BEA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7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ADE73" w14:textId="77777777" w:rsidR="00A100AD" w:rsidRPr="00AD3AF2" w:rsidRDefault="00A100AD" w:rsidP="00F4483E">
            <w:pPr>
              <w:contextualSpacing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Phòng h</w:t>
            </w:r>
            <w:r w:rsidRPr="00AD3AF2">
              <w:rPr>
                <w:b/>
                <w:color w:val="000000"/>
              </w:rPr>
              <w:t>ọ</w:t>
            </w:r>
            <w:r w:rsidRPr="00AD3AF2">
              <w:rPr>
                <w:b/>
                <w:color w:val="000000"/>
                <w:lang w:val="vi-VN"/>
              </w:rPr>
              <w:t>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4D7F0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CFD42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CBC8C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A0C17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14:paraId="1DECAB71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5A08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D6F34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đa phương tiện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01541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C1FA8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7169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BA88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</w:tr>
      <w:tr w:rsidR="00192C0A" w:rsidRPr="00AD3AF2" w14:paraId="32989C5E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9DF9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2D5DB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từ 100 - 200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3090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E1C8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9F9E2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4107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15C3C521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394CC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016FF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từ 50 - 100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F1A0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5DC1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8AFD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E133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5F9583FF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E339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F09D2" w14:textId="77777777" w:rsidR="00A100AD" w:rsidRPr="00AD3AF2" w:rsidRDefault="00872693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</w:t>
            </w:r>
            <w:r w:rsidR="00A100AD" w:rsidRPr="00AD3AF2">
              <w:rPr>
                <w:color w:val="000000"/>
              </w:rPr>
              <w:t xml:space="preserve"> học dưới 50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87376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25C38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8AED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7D6BA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071C4525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B318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8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450F2" w14:textId="77777777"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Thư vi</w:t>
            </w:r>
            <w:r w:rsidRPr="00AD3AF2">
              <w:rPr>
                <w:b/>
                <w:color w:val="000000"/>
              </w:rPr>
              <w:t>ệ</w:t>
            </w:r>
            <w:r w:rsidRPr="00AD3AF2">
              <w:rPr>
                <w:b/>
                <w:color w:val="000000"/>
                <w:lang w:val="vi-VN"/>
              </w:rPr>
              <w:t>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23AB6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3606A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68591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EFB51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14:paraId="7A51CD9B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55383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9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1B5D7" w14:textId="77777777"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Trung tâm học</w:t>
            </w:r>
            <w:r w:rsidRPr="00AD3AF2">
              <w:rPr>
                <w:b/>
                <w:color w:val="000000"/>
              </w:rPr>
              <w:t xml:space="preserve"> </w:t>
            </w:r>
            <w:r w:rsidRPr="00AD3AF2">
              <w:rPr>
                <w:b/>
                <w:color w:val="000000"/>
                <w:lang w:val="vi-VN"/>
              </w:rPr>
              <w:t>li</w:t>
            </w:r>
            <w:r w:rsidRPr="00AD3AF2">
              <w:rPr>
                <w:b/>
                <w:color w:val="000000"/>
              </w:rPr>
              <w:t>ệ</w:t>
            </w:r>
            <w:r w:rsidRPr="00AD3AF2">
              <w:rPr>
                <w:b/>
                <w:color w:val="000000"/>
                <w:lang w:val="vi-VN"/>
              </w:rPr>
              <w:t>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9A62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76CEC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A7C43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E1112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7EE1B299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9ACFE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10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E6584" w14:textId="77777777"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Các phòng chức</w:t>
            </w:r>
            <w:r w:rsidRPr="00AD3AF2">
              <w:rPr>
                <w:b/>
                <w:color w:val="000000"/>
              </w:rPr>
              <w:t xml:space="preserve">  </w:t>
            </w:r>
            <w:r w:rsidRPr="00AD3AF2">
              <w:rPr>
                <w:b/>
                <w:color w:val="000000"/>
                <w:lang w:val="vi-VN"/>
              </w:rPr>
              <w:t>năng khác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9393D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5D384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0608C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49C6B" w14:textId="77777777"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14:paraId="0F5F5DB8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D8FFE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9D937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 xml:space="preserve">Văn phòng khoa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EF9E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70F5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3EAA0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CBF2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45C6BA18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B280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C23C8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Phòng làm việc của giáo sư, phó giáo sư, giảng viên cơ hữu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9E2E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1FB1D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B6E6A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79B1E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67C44FC0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E0FA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B207C" w14:textId="77777777"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Phòng làm việc của các phòng chức năng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9EC1F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4282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4E6D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88006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4A3B92D2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47667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F3EB7" w14:textId="77777777" w:rsidR="00A100AD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P</w:t>
            </w:r>
            <w:r w:rsidR="00A100AD" w:rsidRPr="00AD3AF2">
              <w:rPr>
                <w:color w:val="000000"/>
                <w:lang w:val="vi-VN"/>
              </w:rPr>
              <w:t>hòng truyền thống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5982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B9179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89F5B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63C1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14:paraId="2E573C76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C6E09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10.5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630C0" w14:textId="77777777" w:rsidR="00A100AD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Nhà ở chuyên gia và giảng viên thỉnh giảng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91BA8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6B0B5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5DDD4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BF231" w14:textId="77777777"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14:paraId="0B6EEA2F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73B9A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680C1" w14:textId="77777777" w:rsidR="00AD3AF2" w:rsidRPr="00AD3AF2" w:rsidRDefault="00AD3AF2" w:rsidP="00B0642A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Câu lạc bộ </w:t>
            </w:r>
            <w:r w:rsidRPr="00AD3AF2">
              <w:rPr>
                <w:color w:val="000000"/>
                <w:lang w:val="vi-VN"/>
              </w:rPr>
              <w:t>Văn-Thể-Mỹ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61E9D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15734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B74DC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EBEEA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14:paraId="1B69C80E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AB204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10.7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C0BFC" w14:textId="77777777" w:rsidR="00AD3AF2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S</w:t>
            </w:r>
            <w:r w:rsidRPr="00AD3AF2">
              <w:rPr>
                <w:color w:val="000000"/>
                <w:lang w:val="vi-VN"/>
              </w:rPr>
              <w:t>ân bóng đá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495CB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35F05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073B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F0FB1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14:paraId="32B6A2BE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C70E4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10.8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3B051" w14:textId="77777777" w:rsidR="00AD3AF2" w:rsidRPr="00AD3AF2" w:rsidRDefault="00AD3AF2" w:rsidP="00F4483E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S</w:t>
            </w:r>
            <w:r w:rsidRPr="00AD3AF2">
              <w:rPr>
                <w:color w:val="000000"/>
                <w:lang w:val="vi-VN"/>
              </w:rPr>
              <w:t>ân bóng chuyền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01D4B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0A87B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C2F2E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ACFE8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14:paraId="7510C68C" w14:textId="77777777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E13FD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196E5" w14:textId="77777777" w:rsidR="00AD3AF2" w:rsidRDefault="00AD3AF2" w:rsidP="00F4483E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.............................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69BB1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FC09A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C8B9F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504A9" w14:textId="77777777"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1F9DCC11" w14:textId="77777777" w:rsidR="004105EB" w:rsidRPr="00AD3AF2" w:rsidRDefault="00FF4CB5" w:rsidP="00184173">
      <w:pPr>
        <w:spacing w:before="120" w:after="120" w:line="259" w:lineRule="auto"/>
        <w:rPr>
          <w:b/>
        </w:rPr>
      </w:pPr>
      <w:r>
        <w:rPr>
          <w:b/>
        </w:rPr>
        <w:t>5</w:t>
      </w:r>
      <w:r w:rsidR="004105EB" w:rsidRPr="00AD3AF2">
        <w:rPr>
          <w:b/>
        </w:rPr>
        <w:t>. Thống kê số máy tính tại các khoa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2706"/>
        <w:gridCol w:w="3282"/>
        <w:gridCol w:w="3032"/>
      </w:tblGrid>
      <w:tr w:rsidR="004105EB" w:rsidRPr="00AD3AF2" w14:paraId="1FFD5407" w14:textId="77777777" w:rsidTr="00A032B6">
        <w:trPr>
          <w:trHeight w:val="20"/>
        </w:trPr>
        <w:tc>
          <w:tcPr>
            <w:tcW w:w="660" w:type="dxa"/>
            <w:vAlign w:val="center"/>
          </w:tcPr>
          <w:p w14:paraId="03AA6E8A" w14:textId="77777777" w:rsidR="004105EB" w:rsidRPr="00AD3AF2" w:rsidRDefault="00184173" w:rsidP="004105EB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2706" w:type="dxa"/>
            <w:vAlign w:val="center"/>
          </w:tcPr>
          <w:p w14:paraId="3C5F46C0" w14:textId="77777777" w:rsidR="004105EB" w:rsidRPr="00AD3AF2" w:rsidRDefault="00AD3AF2" w:rsidP="004105EB">
            <w:pPr>
              <w:jc w:val="center"/>
              <w:rPr>
                <w:b/>
                <w:bCs/>
                <w:lang w:val="vi-VN"/>
              </w:rPr>
            </w:pPr>
            <w:r>
              <w:rPr>
                <w:rFonts w:eastAsia="Calibri"/>
                <w:b/>
                <w:bCs/>
                <w:lang w:val="vi-VN"/>
              </w:rPr>
              <w:t>Khoa</w:t>
            </w:r>
          </w:p>
        </w:tc>
        <w:tc>
          <w:tcPr>
            <w:tcW w:w="3282" w:type="dxa"/>
            <w:vAlign w:val="center"/>
          </w:tcPr>
          <w:p w14:paraId="2E2A0A72" w14:textId="77777777" w:rsidR="004105EB" w:rsidRPr="00AD3AF2" w:rsidRDefault="004105EB" w:rsidP="004105EB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máy tính dùng cho hệ thống văn phòng</w:t>
            </w:r>
          </w:p>
        </w:tc>
        <w:tc>
          <w:tcPr>
            <w:tcW w:w="3032" w:type="dxa"/>
            <w:vAlign w:val="center"/>
          </w:tcPr>
          <w:p w14:paraId="1DDF70F6" w14:textId="77777777" w:rsidR="004105EB" w:rsidRPr="00AD3AF2" w:rsidRDefault="004105EB" w:rsidP="004105EB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máy tính dùng cho người học học tập</w:t>
            </w:r>
          </w:p>
        </w:tc>
      </w:tr>
      <w:tr w:rsidR="004105EB" w:rsidRPr="00AD3AF2" w14:paraId="47828506" w14:textId="77777777" w:rsidTr="00A032B6">
        <w:trPr>
          <w:trHeight w:val="20"/>
        </w:trPr>
        <w:tc>
          <w:tcPr>
            <w:tcW w:w="660" w:type="dxa"/>
            <w:vAlign w:val="center"/>
          </w:tcPr>
          <w:p w14:paraId="548D4F08" w14:textId="77777777" w:rsidR="004105EB" w:rsidRPr="00AD3AF2" w:rsidRDefault="004105EB" w:rsidP="00434D00">
            <w:pPr>
              <w:spacing w:before="120" w:after="12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2706" w:type="dxa"/>
            <w:vAlign w:val="center"/>
          </w:tcPr>
          <w:p w14:paraId="4C1DD27A" w14:textId="77777777" w:rsidR="004105EB" w:rsidRPr="00AD3AF2" w:rsidRDefault="004105EB" w:rsidP="00434D00">
            <w:pPr>
              <w:spacing w:before="120" w:after="12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Khoa .....</w:t>
            </w:r>
          </w:p>
        </w:tc>
        <w:tc>
          <w:tcPr>
            <w:tcW w:w="3282" w:type="dxa"/>
          </w:tcPr>
          <w:p w14:paraId="2F2073BA" w14:textId="77777777"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3032" w:type="dxa"/>
          </w:tcPr>
          <w:p w14:paraId="0B048582" w14:textId="77777777"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</w:tr>
      <w:tr w:rsidR="004105EB" w:rsidRPr="00AD3AF2" w14:paraId="7BA8ED00" w14:textId="77777777" w:rsidTr="00A032B6">
        <w:trPr>
          <w:trHeight w:val="20"/>
        </w:trPr>
        <w:tc>
          <w:tcPr>
            <w:tcW w:w="660" w:type="dxa"/>
            <w:vAlign w:val="center"/>
          </w:tcPr>
          <w:p w14:paraId="753604E1" w14:textId="77777777" w:rsidR="004105EB" w:rsidRPr="00AD3AF2" w:rsidRDefault="00AD3AF2" w:rsidP="00434D00">
            <w:pPr>
              <w:spacing w:before="120"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...</w:t>
            </w:r>
          </w:p>
        </w:tc>
        <w:tc>
          <w:tcPr>
            <w:tcW w:w="2706" w:type="dxa"/>
            <w:vAlign w:val="center"/>
          </w:tcPr>
          <w:p w14:paraId="34661371" w14:textId="77777777" w:rsidR="004105EB" w:rsidRPr="00AD3AF2" w:rsidRDefault="004105EB" w:rsidP="00434D00">
            <w:pPr>
              <w:spacing w:before="120" w:after="12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...................</w:t>
            </w:r>
          </w:p>
        </w:tc>
        <w:tc>
          <w:tcPr>
            <w:tcW w:w="3282" w:type="dxa"/>
          </w:tcPr>
          <w:p w14:paraId="4B049883" w14:textId="77777777"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3032" w:type="dxa"/>
          </w:tcPr>
          <w:p w14:paraId="0A5BB7DA" w14:textId="77777777"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</w:tr>
    </w:tbl>
    <w:p w14:paraId="7EEC6E08" w14:textId="77777777" w:rsidR="00DF3991" w:rsidRDefault="00DF3991" w:rsidP="00184173">
      <w:pPr>
        <w:spacing w:before="120" w:after="120"/>
        <w:ind w:right="-42"/>
        <w:jc w:val="both"/>
        <w:rPr>
          <w:b/>
        </w:rPr>
      </w:pPr>
    </w:p>
    <w:p w14:paraId="09D368C9" w14:textId="77777777" w:rsidR="00DF3991" w:rsidRDefault="00DF3991" w:rsidP="00184173">
      <w:pPr>
        <w:spacing w:before="120" w:after="120"/>
        <w:ind w:right="-42"/>
        <w:jc w:val="both"/>
        <w:rPr>
          <w:b/>
        </w:rPr>
      </w:pPr>
    </w:p>
    <w:p w14:paraId="07F30F2E" w14:textId="77777777" w:rsidR="00DF3991" w:rsidRDefault="00DF3991" w:rsidP="00184173">
      <w:pPr>
        <w:spacing w:before="120" w:after="120"/>
        <w:ind w:right="-42"/>
        <w:jc w:val="both"/>
        <w:rPr>
          <w:b/>
        </w:rPr>
      </w:pPr>
    </w:p>
    <w:p w14:paraId="7E65598E" w14:textId="77777777" w:rsidR="00DF3991" w:rsidRDefault="00DF3991" w:rsidP="00184173">
      <w:pPr>
        <w:spacing w:before="120" w:after="120"/>
        <w:ind w:right="-42"/>
        <w:jc w:val="both"/>
        <w:rPr>
          <w:b/>
        </w:rPr>
      </w:pPr>
    </w:p>
    <w:p w14:paraId="1A990BCB" w14:textId="09FE5DE9" w:rsidR="00184173" w:rsidRPr="00AD3AF2" w:rsidRDefault="00FF4CB5" w:rsidP="00184173">
      <w:pPr>
        <w:spacing w:before="120" w:after="120"/>
        <w:ind w:right="-42"/>
        <w:jc w:val="both"/>
        <w:rPr>
          <w:b/>
          <w:bCs/>
          <w:lang w:val="nb-NO"/>
        </w:rPr>
      </w:pPr>
      <w:r>
        <w:rPr>
          <w:b/>
        </w:rPr>
        <w:lastRenderedPageBreak/>
        <w:t>6</w:t>
      </w:r>
      <w:r w:rsidR="00184173" w:rsidRPr="00AD3AF2">
        <w:rPr>
          <w:b/>
        </w:rPr>
        <w:t xml:space="preserve">. </w:t>
      </w:r>
      <w:r w:rsidR="00184173" w:rsidRPr="00AD3AF2">
        <w:rPr>
          <w:b/>
          <w:bCs/>
          <w:lang w:val="nb-NO"/>
        </w:rPr>
        <w:t>Thống kê về hệ thống mạng không dây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8140"/>
        <w:gridCol w:w="880"/>
      </w:tblGrid>
      <w:tr w:rsidR="00184173" w:rsidRPr="00AD3AF2" w14:paraId="6E84F6EA" w14:textId="77777777" w:rsidTr="00A032B6">
        <w:trPr>
          <w:trHeight w:val="20"/>
        </w:trPr>
        <w:tc>
          <w:tcPr>
            <w:tcW w:w="660" w:type="dxa"/>
            <w:vAlign w:val="center"/>
          </w:tcPr>
          <w:p w14:paraId="7C6628B5" w14:textId="77777777" w:rsidR="00184173" w:rsidRPr="00AD3AF2" w:rsidRDefault="00184173" w:rsidP="00A032B6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8140" w:type="dxa"/>
            <w:vAlign w:val="center"/>
          </w:tcPr>
          <w:p w14:paraId="7634B045" w14:textId="77777777" w:rsidR="00184173" w:rsidRPr="00AD3AF2" w:rsidRDefault="00A032B6" w:rsidP="00A032B6">
            <w:pPr>
              <w:jc w:val="center"/>
              <w:rPr>
                <w:b/>
                <w:bCs/>
              </w:rPr>
            </w:pPr>
            <w:r w:rsidRPr="00AD3AF2">
              <w:rPr>
                <w:bCs/>
                <w:spacing w:val="-6"/>
                <w:lang w:val="nb-NO"/>
              </w:rPr>
              <w:t>Tỷ lệ phủ wifi tính trên diện tích</w:t>
            </w:r>
          </w:p>
        </w:tc>
        <w:tc>
          <w:tcPr>
            <w:tcW w:w="880" w:type="dxa"/>
            <w:vAlign w:val="center"/>
          </w:tcPr>
          <w:p w14:paraId="5E5B4578" w14:textId="77777777" w:rsidR="00184173" w:rsidRPr="00AD3AF2" w:rsidRDefault="00184173" w:rsidP="00A032B6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Tỷ lệ (%)</w:t>
            </w:r>
          </w:p>
        </w:tc>
      </w:tr>
      <w:tr w:rsidR="00184173" w:rsidRPr="00AD3AF2" w14:paraId="4FB3E126" w14:textId="77777777" w:rsidTr="00A032B6">
        <w:trPr>
          <w:trHeight w:val="20"/>
        </w:trPr>
        <w:tc>
          <w:tcPr>
            <w:tcW w:w="660" w:type="dxa"/>
            <w:vAlign w:val="center"/>
          </w:tcPr>
          <w:p w14:paraId="7E01658A" w14:textId="77777777" w:rsidR="00184173" w:rsidRPr="00AD3AF2" w:rsidRDefault="00184173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8140" w:type="dxa"/>
            <w:vAlign w:val="center"/>
          </w:tcPr>
          <w:p w14:paraId="16A16D20" w14:textId="77777777" w:rsidR="00184173" w:rsidRPr="00AD3AF2" w:rsidRDefault="00A032B6" w:rsidP="00A032B6">
            <w:pPr>
              <w:spacing w:before="60" w:after="6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Khu hành chính</w:t>
            </w:r>
          </w:p>
        </w:tc>
        <w:tc>
          <w:tcPr>
            <w:tcW w:w="880" w:type="dxa"/>
          </w:tcPr>
          <w:p w14:paraId="49E42031" w14:textId="77777777" w:rsidR="00184173" w:rsidRPr="00AD3AF2" w:rsidRDefault="00184173" w:rsidP="00A032B6">
            <w:pPr>
              <w:spacing w:before="60" w:after="60"/>
              <w:jc w:val="both"/>
              <w:rPr>
                <w:bCs/>
              </w:rPr>
            </w:pPr>
          </w:p>
        </w:tc>
      </w:tr>
      <w:tr w:rsidR="00A032B6" w:rsidRPr="00AD3AF2" w14:paraId="4E09970C" w14:textId="77777777" w:rsidTr="00A032B6">
        <w:trPr>
          <w:trHeight w:val="20"/>
        </w:trPr>
        <w:tc>
          <w:tcPr>
            <w:tcW w:w="660" w:type="dxa"/>
            <w:vAlign w:val="center"/>
          </w:tcPr>
          <w:p w14:paraId="42D1577B" w14:textId="77777777" w:rsidR="00A032B6" w:rsidRPr="00AD3AF2" w:rsidRDefault="00A032B6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8140" w:type="dxa"/>
            <w:vAlign w:val="center"/>
          </w:tcPr>
          <w:p w14:paraId="7415DA01" w14:textId="77777777" w:rsidR="00A032B6" w:rsidRPr="00AD3AF2" w:rsidRDefault="00A032B6" w:rsidP="00A032B6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Giảng đường</w:t>
            </w:r>
          </w:p>
        </w:tc>
        <w:tc>
          <w:tcPr>
            <w:tcW w:w="880" w:type="dxa"/>
          </w:tcPr>
          <w:p w14:paraId="05594DC8" w14:textId="77777777" w:rsidR="00A032B6" w:rsidRPr="00AD3AF2" w:rsidRDefault="00A032B6" w:rsidP="00A032B6">
            <w:pPr>
              <w:spacing w:before="60" w:after="60"/>
              <w:jc w:val="both"/>
              <w:rPr>
                <w:bCs/>
              </w:rPr>
            </w:pPr>
          </w:p>
        </w:tc>
      </w:tr>
      <w:tr w:rsidR="00A032B6" w:rsidRPr="00AD3AF2" w14:paraId="3EC6A416" w14:textId="77777777" w:rsidTr="00A032B6">
        <w:trPr>
          <w:trHeight w:val="20"/>
        </w:trPr>
        <w:tc>
          <w:tcPr>
            <w:tcW w:w="660" w:type="dxa"/>
            <w:vAlign w:val="center"/>
          </w:tcPr>
          <w:p w14:paraId="60F47356" w14:textId="77777777" w:rsidR="00A032B6" w:rsidRPr="00AD3AF2" w:rsidRDefault="00A032B6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3</w:t>
            </w:r>
          </w:p>
        </w:tc>
        <w:tc>
          <w:tcPr>
            <w:tcW w:w="8140" w:type="dxa"/>
            <w:vAlign w:val="center"/>
          </w:tcPr>
          <w:p w14:paraId="1CF98B20" w14:textId="77777777" w:rsidR="00A032B6" w:rsidRPr="00AD3AF2" w:rsidRDefault="00A032B6" w:rsidP="00A032B6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Thư viện</w:t>
            </w:r>
          </w:p>
        </w:tc>
        <w:tc>
          <w:tcPr>
            <w:tcW w:w="880" w:type="dxa"/>
          </w:tcPr>
          <w:p w14:paraId="2C5B1F25" w14:textId="77777777" w:rsidR="00A032B6" w:rsidRPr="00AD3AF2" w:rsidRDefault="00A032B6" w:rsidP="00A032B6">
            <w:pPr>
              <w:spacing w:before="60" w:after="60"/>
              <w:jc w:val="both"/>
              <w:rPr>
                <w:bCs/>
              </w:rPr>
            </w:pPr>
          </w:p>
        </w:tc>
      </w:tr>
    </w:tbl>
    <w:p w14:paraId="1E2D39A7" w14:textId="77777777" w:rsidR="00546157" w:rsidRPr="00F52C98" w:rsidRDefault="00FF4CB5" w:rsidP="00546157">
      <w:pPr>
        <w:spacing w:before="120" w:after="120"/>
        <w:ind w:right="-42"/>
        <w:jc w:val="both"/>
        <w:rPr>
          <w:b/>
          <w:bCs/>
          <w:lang w:val="nb-NO"/>
        </w:rPr>
      </w:pPr>
      <w:r w:rsidRPr="00F52C98">
        <w:rPr>
          <w:b/>
        </w:rPr>
        <w:t>7</w:t>
      </w:r>
      <w:r w:rsidR="00546157" w:rsidRPr="00F52C98">
        <w:rPr>
          <w:b/>
        </w:rPr>
        <w:t xml:space="preserve">. </w:t>
      </w:r>
      <w:r w:rsidR="00546157" w:rsidRPr="00F52C98">
        <w:rPr>
          <w:b/>
          <w:bCs/>
          <w:lang w:val="nb-NO"/>
        </w:rPr>
        <w:t>Thống kê về số máy chiếu di động phục vụ giảng dạy, học tập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5720"/>
        <w:gridCol w:w="3300"/>
      </w:tblGrid>
      <w:tr w:rsidR="00546157" w:rsidRPr="00AD3AF2" w14:paraId="0EBC5F9F" w14:textId="77777777" w:rsidTr="00573E97">
        <w:trPr>
          <w:trHeight w:val="468"/>
        </w:trPr>
        <w:tc>
          <w:tcPr>
            <w:tcW w:w="660" w:type="dxa"/>
            <w:vAlign w:val="center"/>
          </w:tcPr>
          <w:p w14:paraId="48098CD1" w14:textId="77777777" w:rsidR="00546157" w:rsidRPr="00AD3AF2" w:rsidRDefault="00546157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5720" w:type="dxa"/>
            <w:vAlign w:val="center"/>
          </w:tcPr>
          <w:p w14:paraId="316BFCE7" w14:textId="77777777" w:rsidR="00546157" w:rsidRPr="00AD3AF2" w:rsidRDefault="00AD3AF2" w:rsidP="0043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  <w:lang w:val="vi-VN"/>
              </w:rPr>
              <w:t>M</w:t>
            </w:r>
            <w:r w:rsidR="002D6D1F" w:rsidRPr="00AD3AF2">
              <w:rPr>
                <w:b/>
                <w:bCs/>
                <w:spacing w:val="-6"/>
                <w:lang w:val="nb-NO"/>
              </w:rPr>
              <w:t>áy chiếu di động</w:t>
            </w:r>
          </w:p>
        </w:tc>
        <w:tc>
          <w:tcPr>
            <w:tcW w:w="3300" w:type="dxa"/>
            <w:vAlign w:val="center"/>
          </w:tcPr>
          <w:p w14:paraId="16D1EEA1" w14:textId="77777777" w:rsidR="00546157" w:rsidRPr="00AD3AF2" w:rsidRDefault="002D6D1F" w:rsidP="00573E97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l</w:t>
            </w:r>
            <w:r w:rsidR="00573E97" w:rsidRPr="00AD3AF2">
              <w:rPr>
                <w:rFonts w:eastAsia="Calibri"/>
                <w:b/>
                <w:bCs/>
              </w:rPr>
              <w:t>ượng</w:t>
            </w:r>
          </w:p>
        </w:tc>
      </w:tr>
      <w:tr w:rsidR="00546157" w:rsidRPr="00AD3AF2" w14:paraId="47C7F3BB" w14:textId="77777777" w:rsidTr="002D6D1F">
        <w:trPr>
          <w:trHeight w:val="20"/>
        </w:trPr>
        <w:tc>
          <w:tcPr>
            <w:tcW w:w="660" w:type="dxa"/>
            <w:vAlign w:val="center"/>
          </w:tcPr>
          <w:p w14:paraId="6BAD1506" w14:textId="77777777" w:rsidR="00546157" w:rsidRPr="00AD3AF2" w:rsidRDefault="00546157" w:rsidP="00434D00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5720" w:type="dxa"/>
            <w:vAlign w:val="center"/>
          </w:tcPr>
          <w:p w14:paraId="6A0C8535" w14:textId="77777777" w:rsidR="00546157" w:rsidRPr="00AD3AF2" w:rsidRDefault="002D6D1F" w:rsidP="00434D00">
            <w:pPr>
              <w:spacing w:before="60" w:after="6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Tại các phòng đợi giáo viên</w:t>
            </w:r>
          </w:p>
        </w:tc>
        <w:tc>
          <w:tcPr>
            <w:tcW w:w="3300" w:type="dxa"/>
          </w:tcPr>
          <w:p w14:paraId="7D5F302C" w14:textId="77777777" w:rsidR="00546157" w:rsidRPr="00AD3AF2" w:rsidRDefault="00546157" w:rsidP="00434D00">
            <w:pPr>
              <w:spacing w:before="60" w:after="60"/>
              <w:jc w:val="both"/>
              <w:rPr>
                <w:bCs/>
              </w:rPr>
            </w:pPr>
          </w:p>
        </w:tc>
      </w:tr>
      <w:tr w:rsidR="00546157" w:rsidRPr="00AD3AF2" w14:paraId="4901428E" w14:textId="77777777" w:rsidTr="002D6D1F">
        <w:trPr>
          <w:trHeight w:val="20"/>
        </w:trPr>
        <w:tc>
          <w:tcPr>
            <w:tcW w:w="660" w:type="dxa"/>
            <w:vAlign w:val="center"/>
          </w:tcPr>
          <w:p w14:paraId="5CDE2E90" w14:textId="77777777" w:rsidR="00546157" w:rsidRPr="00AD3AF2" w:rsidRDefault="00546157" w:rsidP="00434D00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5720" w:type="dxa"/>
            <w:vAlign w:val="center"/>
          </w:tcPr>
          <w:p w14:paraId="52AD3E27" w14:textId="77777777" w:rsidR="00546157" w:rsidRPr="00AD3AF2" w:rsidRDefault="00DE34B9" w:rsidP="00DE34B9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Tại c</w:t>
            </w:r>
            <w:r w:rsidR="002D6D1F" w:rsidRPr="00AD3AF2">
              <w:rPr>
                <w:bCs/>
                <w:spacing w:val="-6"/>
                <w:lang w:val="nb-NO"/>
              </w:rPr>
              <w:t>ác Khoa</w:t>
            </w:r>
          </w:p>
        </w:tc>
        <w:tc>
          <w:tcPr>
            <w:tcW w:w="3300" w:type="dxa"/>
          </w:tcPr>
          <w:p w14:paraId="5B3630F6" w14:textId="77777777" w:rsidR="00546157" w:rsidRPr="00AD3AF2" w:rsidRDefault="00546157" w:rsidP="00434D00">
            <w:pPr>
              <w:spacing w:before="60" w:after="60"/>
              <w:jc w:val="both"/>
              <w:rPr>
                <w:bCs/>
              </w:rPr>
            </w:pPr>
          </w:p>
        </w:tc>
      </w:tr>
      <w:tr w:rsidR="00546157" w:rsidRPr="00AD3AF2" w14:paraId="1D7EB5A7" w14:textId="77777777" w:rsidTr="001A0370">
        <w:trPr>
          <w:trHeight w:val="20"/>
        </w:trPr>
        <w:tc>
          <w:tcPr>
            <w:tcW w:w="660" w:type="dxa"/>
            <w:shd w:val="clear" w:color="auto" w:fill="auto"/>
            <w:vAlign w:val="center"/>
          </w:tcPr>
          <w:p w14:paraId="50631EB9" w14:textId="77777777" w:rsidR="00546157" w:rsidRPr="00AD3AF2" w:rsidRDefault="00546157" w:rsidP="00434D00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14:paraId="059E7095" w14:textId="77777777" w:rsidR="00546157" w:rsidRPr="00AD3AF2" w:rsidRDefault="002D6D1F" w:rsidP="00434D00">
            <w:pPr>
              <w:spacing w:before="60" w:after="60"/>
              <w:ind w:right="-42"/>
              <w:jc w:val="both"/>
              <w:rPr>
                <w:b/>
                <w:bCs/>
                <w:spacing w:val="-6"/>
                <w:lang w:val="nb-NO"/>
              </w:rPr>
            </w:pPr>
            <w:r w:rsidRPr="00AD3AF2">
              <w:rPr>
                <w:b/>
                <w:bCs/>
                <w:spacing w:val="-6"/>
                <w:lang w:val="nb-NO"/>
              </w:rPr>
              <w:t>Tổng cộng</w:t>
            </w:r>
          </w:p>
        </w:tc>
        <w:tc>
          <w:tcPr>
            <w:tcW w:w="3300" w:type="dxa"/>
            <w:shd w:val="clear" w:color="auto" w:fill="auto"/>
          </w:tcPr>
          <w:p w14:paraId="2A51C1A6" w14:textId="77777777" w:rsidR="00546157" w:rsidRPr="00AD3AF2" w:rsidRDefault="00546157" w:rsidP="00434D00">
            <w:pPr>
              <w:spacing w:before="60" w:after="60"/>
              <w:jc w:val="both"/>
              <w:rPr>
                <w:b/>
                <w:bCs/>
              </w:rPr>
            </w:pPr>
          </w:p>
        </w:tc>
      </w:tr>
    </w:tbl>
    <w:p w14:paraId="210B91ED" w14:textId="77777777" w:rsidR="008C7BFE" w:rsidRPr="008223AE" w:rsidRDefault="008C7BFE" w:rsidP="00192C0A">
      <w:pPr>
        <w:spacing w:before="120" w:after="120"/>
        <w:jc w:val="both"/>
        <w:rPr>
          <w:b/>
          <w:bCs/>
          <w:sz w:val="14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3AE" w14:paraId="075F7B15" w14:textId="77777777" w:rsidTr="00A3776E">
        <w:tc>
          <w:tcPr>
            <w:tcW w:w="4785" w:type="dxa"/>
          </w:tcPr>
          <w:p w14:paraId="53E9E4CC" w14:textId="77777777" w:rsidR="008223AE" w:rsidRDefault="008223AE" w:rsidP="00A3776E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4EFB4CB0" w14:textId="77777777" w:rsidR="008223AE" w:rsidRDefault="008223AE" w:rsidP="00A37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14:paraId="19B9C8F7" w14:textId="77777777" w:rsidR="008223AE" w:rsidRPr="006F7128" w:rsidRDefault="008223AE" w:rsidP="00A3776E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14:paraId="750195D0" w14:textId="77777777" w:rsidR="008223AE" w:rsidRDefault="008223AE" w:rsidP="00192C0A">
      <w:pPr>
        <w:spacing w:before="120" w:after="120"/>
        <w:jc w:val="both"/>
        <w:rPr>
          <w:b/>
          <w:sz w:val="26"/>
          <w:szCs w:val="26"/>
        </w:rPr>
      </w:pPr>
    </w:p>
    <w:sectPr w:rsidR="008223AE" w:rsidSect="00BD60E3">
      <w:footerReference w:type="default" r:id="rId8"/>
      <w:pgSz w:w="11907" w:h="16840" w:code="9"/>
      <w:pgMar w:top="1134" w:right="851" w:bottom="1134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3CB3" w14:textId="77777777" w:rsidR="002D721F" w:rsidRDefault="002D721F" w:rsidP="0091141A">
      <w:r>
        <w:separator/>
      </w:r>
    </w:p>
  </w:endnote>
  <w:endnote w:type="continuationSeparator" w:id="0">
    <w:p w14:paraId="42FB7665" w14:textId="77777777" w:rsidR="002D721F" w:rsidRDefault="002D721F" w:rsidP="009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828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A2310" w14:textId="09B5A775" w:rsidR="00434D00" w:rsidRDefault="00434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FE498" w14:textId="77777777" w:rsidR="00434D00" w:rsidRDefault="0043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02BD" w14:textId="77777777" w:rsidR="002D721F" w:rsidRDefault="002D721F" w:rsidP="0091141A">
      <w:r>
        <w:separator/>
      </w:r>
    </w:p>
  </w:footnote>
  <w:footnote w:type="continuationSeparator" w:id="0">
    <w:p w14:paraId="191F7FC4" w14:textId="77777777" w:rsidR="002D721F" w:rsidRDefault="002D721F" w:rsidP="0091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1DCE"/>
    <w:rsid w:val="0000464B"/>
    <w:rsid w:val="00007015"/>
    <w:rsid w:val="00010D84"/>
    <w:rsid w:val="000114E4"/>
    <w:rsid w:val="0001151F"/>
    <w:rsid w:val="00011C46"/>
    <w:rsid w:val="00020497"/>
    <w:rsid w:val="000208A9"/>
    <w:rsid w:val="00021632"/>
    <w:rsid w:val="000305E6"/>
    <w:rsid w:val="00030CAC"/>
    <w:rsid w:val="00035A85"/>
    <w:rsid w:val="0004544B"/>
    <w:rsid w:val="00046BFD"/>
    <w:rsid w:val="00052325"/>
    <w:rsid w:val="00054759"/>
    <w:rsid w:val="000549CC"/>
    <w:rsid w:val="00061002"/>
    <w:rsid w:val="00071538"/>
    <w:rsid w:val="00072840"/>
    <w:rsid w:val="00073674"/>
    <w:rsid w:val="00082077"/>
    <w:rsid w:val="00092CBC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C39C9"/>
    <w:rsid w:val="000D0B74"/>
    <w:rsid w:val="000D3817"/>
    <w:rsid w:val="000D503F"/>
    <w:rsid w:val="000E1DB0"/>
    <w:rsid w:val="000F5913"/>
    <w:rsid w:val="001059D8"/>
    <w:rsid w:val="0011226C"/>
    <w:rsid w:val="00113E42"/>
    <w:rsid w:val="00123102"/>
    <w:rsid w:val="00127AA7"/>
    <w:rsid w:val="001328AC"/>
    <w:rsid w:val="00134614"/>
    <w:rsid w:val="00136C00"/>
    <w:rsid w:val="00143CC0"/>
    <w:rsid w:val="00145BDA"/>
    <w:rsid w:val="001502F9"/>
    <w:rsid w:val="00151930"/>
    <w:rsid w:val="00152B07"/>
    <w:rsid w:val="00157BE7"/>
    <w:rsid w:val="001655D2"/>
    <w:rsid w:val="00166603"/>
    <w:rsid w:val="0016732A"/>
    <w:rsid w:val="001731E0"/>
    <w:rsid w:val="00181066"/>
    <w:rsid w:val="001816EC"/>
    <w:rsid w:val="00182504"/>
    <w:rsid w:val="00182524"/>
    <w:rsid w:val="00184173"/>
    <w:rsid w:val="0018553D"/>
    <w:rsid w:val="00192C0A"/>
    <w:rsid w:val="00194D05"/>
    <w:rsid w:val="00195E3B"/>
    <w:rsid w:val="001A0370"/>
    <w:rsid w:val="001A36E4"/>
    <w:rsid w:val="001A3FC7"/>
    <w:rsid w:val="001B5ACC"/>
    <w:rsid w:val="001C12D5"/>
    <w:rsid w:val="001C3A2F"/>
    <w:rsid w:val="001C6C52"/>
    <w:rsid w:val="001E5934"/>
    <w:rsid w:val="001E5A9E"/>
    <w:rsid w:val="001F7F62"/>
    <w:rsid w:val="00200E85"/>
    <w:rsid w:val="00203926"/>
    <w:rsid w:val="0022023B"/>
    <w:rsid w:val="0022096B"/>
    <w:rsid w:val="00225A2E"/>
    <w:rsid w:val="00230D81"/>
    <w:rsid w:val="002423D6"/>
    <w:rsid w:val="00246460"/>
    <w:rsid w:val="00246C02"/>
    <w:rsid w:val="0024747B"/>
    <w:rsid w:val="002574E7"/>
    <w:rsid w:val="002623FA"/>
    <w:rsid w:val="00264089"/>
    <w:rsid w:val="00264D3E"/>
    <w:rsid w:val="00271568"/>
    <w:rsid w:val="00275F99"/>
    <w:rsid w:val="00280E0C"/>
    <w:rsid w:val="00281D42"/>
    <w:rsid w:val="002824BE"/>
    <w:rsid w:val="0028279E"/>
    <w:rsid w:val="00283D06"/>
    <w:rsid w:val="00284D95"/>
    <w:rsid w:val="00284DB7"/>
    <w:rsid w:val="00285AE4"/>
    <w:rsid w:val="002862AF"/>
    <w:rsid w:val="0028661E"/>
    <w:rsid w:val="00291AFF"/>
    <w:rsid w:val="00294493"/>
    <w:rsid w:val="00295720"/>
    <w:rsid w:val="00297AF7"/>
    <w:rsid w:val="002A1C63"/>
    <w:rsid w:val="002A405A"/>
    <w:rsid w:val="002A600C"/>
    <w:rsid w:val="002B30C3"/>
    <w:rsid w:val="002B6BCB"/>
    <w:rsid w:val="002B71C8"/>
    <w:rsid w:val="002B7223"/>
    <w:rsid w:val="002D516E"/>
    <w:rsid w:val="002D6D1F"/>
    <w:rsid w:val="002D721F"/>
    <w:rsid w:val="002E3D48"/>
    <w:rsid w:val="002E469B"/>
    <w:rsid w:val="002E67C7"/>
    <w:rsid w:val="002E7731"/>
    <w:rsid w:val="002E7FF3"/>
    <w:rsid w:val="002F252D"/>
    <w:rsid w:val="002F58D5"/>
    <w:rsid w:val="002F61CE"/>
    <w:rsid w:val="002F7D40"/>
    <w:rsid w:val="00304352"/>
    <w:rsid w:val="00313005"/>
    <w:rsid w:val="003165AA"/>
    <w:rsid w:val="003278E6"/>
    <w:rsid w:val="00336E61"/>
    <w:rsid w:val="00337C64"/>
    <w:rsid w:val="003408FA"/>
    <w:rsid w:val="0034103D"/>
    <w:rsid w:val="00343766"/>
    <w:rsid w:val="00345062"/>
    <w:rsid w:val="00346556"/>
    <w:rsid w:val="00346848"/>
    <w:rsid w:val="0035044A"/>
    <w:rsid w:val="00361D4E"/>
    <w:rsid w:val="00366F8A"/>
    <w:rsid w:val="003758C8"/>
    <w:rsid w:val="003759A2"/>
    <w:rsid w:val="003813F9"/>
    <w:rsid w:val="0039279A"/>
    <w:rsid w:val="003A0667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4822"/>
    <w:rsid w:val="003E62BA"/>
    <w:rsid w:val="003E6506"/>
    <w:rsid w:val="003E67BC"/>
    <w:rsid w:val="003F0B14"/>
    <w:rsid w:val="003F600D"/>
    <w:rsid w:val="00405254"/>
    <w:rsid w:val="00406787"/>
    <w:rsid w:val="00407372"/>
    <w:rsid w:val="004105EB"/>
    <w:rsid w:val="004105EE"/>
    <w:rsid w:val="00414CD1"/>
    <w:rsid w:val="00415AC4"/>
    <w:rsid w:val="0042159A"/>
    <w:rsid w:val="00433B46"/>
    <w:rsid w:val="00434D00"/>
    <w:rsid w:val="00437C42"/>
    <w:rsid w:val="00444EDE"/>
    <w:rsid w:val="0044730A"/>
    <w:rsid w:val="00460F48"/>
    <w:rsid w:val="004613BB"/>
    <w:rsid w:val="004625E6"/>
    <w:rsid w:val="00463E63"/>
    <w:rsid w:val="00464D38"/>
    <w:rsid w:val="004664F6"/>
    <w:rsid w:val="00466A5F"/>
    <w:rsid w:val="004673C7"/>
    <w:rsid w:val="0046792C"/>
    <w:rsid w:val="004713A0"/>
    <w:rsid w:val="0047380F"/>
    <w:rsid w:val="00473E5B"/>
    <w:rsid w:val="00476A45"/>
    <w:rsid w:val="00480304"/>
    <w:rsid w:val="00484D30"/>
    <w:rsid w:val="00485283"/>
    <w:rsid w:val="004856BF"/>
    <w:rsid w:val="0048672B"/>
    <w:rsid w:val="00492A73"/>
    <w:rsid w:val="004B71B9"/>
    <w:rsid w:val="004C2777"/>
    <w:rsid w:val="004C4731"/>
    <w:rsid w:val="004C517A"/>
    <w:rsid w:val="004D212C"/>
    <w:rsid w:val="004D5280"/>
    <w:rsid w:val="004E6C64"/>
    <w:rsid w:val="004F15CA"/>
    <w:rsid w:val="004F32BC"/>
    <w:rsid w:val="004F7172"/>
    <w:rsid w:val="004F79C5"/>
    <w:rsid w:val="005007E9"/>
    <w:rsid w:val="00504D6E"/>
    <w:rsid w:val="00511B0D"/>
    <w:rsid w:val="0052338C"/>
    <w:rsid w:val="00524994"/>
    <w:rsid w:val="00526F3E"/>
    <w:rsid w:val="005455D2"/>
    <w:rsid w:val="00546157"/>
    <w:rsid w:val="005517B2"/>
    <w:rsid w:val="005519D4"/>
    <w:rsid w:val="00553420"/>
    <w:rsid w:val="00555CAC"/>
    <w:rsid w:val="005608E2"/>
    <w:rsid w:val="00564CF3"/>
    <w:rsid w:val="005674CD"/>
    <w:rsid w:val="0057037A"/>
    <w:rsid w:val="005734A9"/>
    <w:rsid w:val="00573E97"/>
    <w:rsid w:val="00575EA5"/>
    <w:rsid w:val="0057793C"/>
    <w:rsid w:val="00577B74"/>
    <w:rsid w:val="00582233"/>
    <w:rsid w:val="0059060D"/>
    <w:rsid w:val="0059094F"/>
    <w:rsid w:val="00592AE6"/>
    <w:rsid w:val="005935C0"/>
    <w:rsid w:val="00593B3D"/>
    <w:rsid w:val="005A1644"/>
    <w:rsid w:val="005A4321"/>
    <w:rsid w:val="005A6D09"/>
    <w:rsid w:val="005A7BD3"/>
    <w:rsid w:val="005B2494"/>
    <w:rsid w:val="005C4B65"/>
    <w:rsid w:val="005C5488"/>
    <w:rsid w:val="005D320C"/>
    <w:rsid w:val="005D5B44"/>
    <w:rsid w:val="005D7B82"/>
    <w:rsid w:val="005E47FF"/>
    <w:rsid w:val="005E5584"/>
    <w:rsid w:val="005F2A03"/>
    <w:rsid w:val="005F4A44"/>
    <w:rsid w:val="0060167F"/>
    <w:rsid w:val="00610821"/>
    <w:rsid w:val="00611E49"/>
    <w:rsid w:val="00613CB7"/>
    <w:rsid w:val="00617134"/>
    <w:rsid w:val="00626E57"/>
    <w:rsid w:val="0063010B"/>
    <w:rsid w:val="00630C66"/>
    <w:rsid w:val="00644A20"/>
    <w:rsid w:val="006472FC"/>
    <w:rsid w:val="00647931"/>
    <w:rsid w:val="00650841"/>
    <w:rsid w:val="00652988"/>
    <w:rsid w:val="006612CE"/>
    <w:rsid w:val="006647C6"/>
    <w:rsid w:val="00664FB7"/>
    <w:rsid w:val="00672093"/>
    <w:rsid w:val="006735FD"/>
    <w:rsid w:val="0067504C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207C"/>
    <w:rsid w:val="006B37B1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26CB"/>
    <w:rsid w:val="00735666"/>
    <w:rsid w:val="00735F2E"/>
    <w:rsid w:val="007431CC"/>
    <w:rsid w:val="00751598"/>
    <w:rsid w:val="00767C44"/>
    <w:rsid w:val="007757A7"/>
    <w:rsid w:val="00781862"/>
    <w:rsid w:val="00784983"/>
    <w:rsid w:val="00787B3F"/>
    <w:rsid w:val="0079143A"/>
    <w:rsid w:val="007970A5"/>
    <w:rsid w:val="007A018A"/>
    <w:rsid w:val="007A40C2"/>
    <w:rsid w:val="007A4947"/>
    <w:rsid w:val="007B6A3D"/>
    <w:rsid w:val="007B6CA7"/>
    <w:rsid w:val="007B77F6"/>
    <w:rsid w:val="007C2B33"/>
    <w:rsid w:val="007C2FB9"/>
    <w:rsid w:val="007C5516"/>
    <w:rsid w:val="007C6FF4"/>
    <w:rsid w:val="007C7606"/>
    <w:rsid w:val="007D0F7E"/>
    <w:rsid w:val="007D2423"/>
    <w:rsid w:val="007D2B77"/>
    <w:rsid w:val="007D4694"/>
    <w:rsid w:val="007D5F03"/>
    <w:rsid w:val="007D6427"/>
    <w:rsid w:val="007D67CF"/>
    <w:rsid w:val="007E2DED"/>
    <w:rsid w:val="007E3373"/>
    <w:rsid w:val="007F25E3"/>
    <w:rsid w:val="007F317D"/>
    <w:rsid w:val="007F55F1"/>
    <w:rsid w:val="007F5969"/>
    <w:rsid w:val="00800FE0"/>
    <w:rsid w:val="00803DAA"/>
    <w:rsid w:val="008079D4"/>
    <w:rsid w:val="00810B1C"/>
    <w:rsid w:val="00813A65"/>
    <w:rsid w:val="00815FF1"/>
    <w:rsid w:val="008223AE"/>
    <w:rsid w:val="0082428D"/>
    <w:rsid w:val="00824549"/>
    <w:rsid w:val="0083042B"/>
    <w:rsid w:val="00835B4F"/>
    <w:rsid w:val="00835FB1"/>
    <w:rsid w:val="00841BCB"/>
    <w:rsid w:val="00846111"/>
    <w:rsid w:val="0084665F"/>
    <w:rsid w:val="008517A1"/>
    <w:rsid w:val="00851E31"/>
    <w:rsid w:val="00853D6D"/>
    <w:rsid w:val="0085666C"/>
    <w:rsid w:val="0085788C"/>
    <w:rsid w:val="00860367"/>
    <w:rsid w:val="00860495"/>
    <w:rsid w:val="008621B5"/>
    <w:rsid w:val="008657B7"/>
    <w:rsid w:val="00872693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C7BFE"/>
    <w:rsid w:val="008D2AA8"/>
    <w:rsid w:val="008E1288"/>
    <w:rsid w:val="008E6574"/>
    <w:rsid w:val="008F23F0"/>
    <w:rsid w:val="008F4CC2"/>
    <w:rsid w:val="0091141A"/>
    <w:rsid w:val="0092046A"/>
    <w:rsid w:val="00921298"/>
    <w:rsid w:val="00931236"/>
    <w:rsid w:val="0093280C"/>
    <w:rsid w:val="00934B3D"/>
    <w:rsid w:val="009378D7"/>
    <w:rsid w:val="00942B02"/>
    <w:rsid w:val="00951E9F"/>
    <w:rsid w:val="00954B2B"/>
    <w:rsid w:val="00956A0A"/>
    <w:rsid w:val="009658E5"/>
    <w:rsid w:val="00965ED9"/>
    <w:rsid w:val="00974354"/>
    <w:rsid w:val="00975D92"/>
    <w:rsid w:val="0098125F"/>
    <w:rsid w:val="00981547"/>
    <w:rsid w:val="00982461"/>
    <w:rsid w:val="009834A5"/>
    <w:rsid w:val="00985865"/>
    <w:rsid w:val="00986D55"/>
    <w:rsid w:val="00987448"/>
    <w:rsid w:val="009906EF"/>
    <w:rsid w:val="00991138"/>
    <w:rsid w:val="009945CA"/>
    <w:rsid w:val="009B501C"/>
    <w:rsid w:val="009B706B"/>
    <w:rsid w:val="009C1BFB"/>
    <w:rsid w:val="009C3171"/>
    <w:rsid w:val="009C5544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16F8"/>
    <w:rsid w:val="00A026EE"/>
    <w:rsid w:val="00A032B6"/>
    <w:rsid w:val="00A100AD"/>
    <w:rsid w:val="00A17C1E"/>
    <w:rsid w:val="00A209A4"/>
    <w:rsid w:val="00A236CD"/>
    <w:rsid w:val="00A23BC0"/>
    <w:rsid w:val="00A2657A"/>
    <w:rsid w:val="00A308AF"/>
    <w:rsid w:val="00A30B3E"/>
    <w:rsid w:val="00A30F80"/>
    <w:rsid w:val="00A32FE6"/>
    <w:rsid w:val="00A33A15"/>
    <w:rsid w:val="00A3439B"/>
    <w:rsid w:val="00A44D6E"/>
    <w:rsid w:val="00A46673"/>
    <w:rsid w:val="00A51069"/>
    <w:rsid w:val="00A51097"/>
    <w:rsid w:val="00A52C82"/>
    <w:rsid w:val="00A53A96"/>
    <w:rsid w:val="00A54AB2"/>
    <w:rsid w:val="00A663F9"/>
    <w:rsid w:val="00A70D30"/>
    <w:rsid w:val="00A727A6"/>
    <w:rsid w:val="00A8292B"/>
    <w:rsid w:val="00AA1673"/>
    <w:rsid w:val="00AA3D97"/>
    <w:rsid w:val="00AB2F00"/>
    <w:rsid w:val="00AB67D1"/>
    <w:rsid w:val="00AC2C8C"/>
    <w:rsid w:val="00AD074A"/>
    <w:rsid w:val="00AD147F"/>
    <w:rsid w:val="00AD3AF2"/>
    <w:rsid w:val="00AE39FC"/>
    <w:rsid w:val="00AE49B5"/>
    <w:rsid w:val="00AF058C"/>
    <w:rsid w:val="00B078DA"/>
    <w:rsid w:val="00B11757"/>
    <w:rsid w:val="00B16559"/>
    <w:rsid w:val="00B17FD6"/>
    <w:rsid w:val="00B2280E"/>
    <w:rsid w:val="00B246E9"/>
    <w:rsid w:val="00B33108"/>
    <w:rsid w:val="00B35839"/>
    <w:rsid w:val="00B35E70"/>
    <w:rsid w:val="00B451B1"/>
    <w:rsid w:val="00B46E9C"/>
    <w:rsid w:val="00B57971"/>
    <w:rsid w:val="00B6127A"/>
    <w:rsid w:val="00B63AE5"/>
    <w:rsid w:val="00B647E1"/>
    <w:rsid w:val="00B659EB"/>
    <w:rsid w:val="00B67A39"/>
    <w:rsid w:val="00B725CE"/>
    <w:rsid w:val="00B7287C"/>
    <w:rsid w:val="00B73A89"/>
    <w:rsid w:val="00B74781"/>
    <w:rsid w:val="00B770E9"/>
    <w:rsid w:val="00B779E6"/>
    <w:rsid w:val="00B810F6"/>
    <w:rsid w:val="00B8236B"/>
    <w:rsid w:val="00B837AA"/>
    <w:rsid w:val="00B85A99"/>
    <w:rsid w:val="00B87AC4"/>
    <w:rsid w:val="00B914D4"/>
    <w:rsid w:val="00B93249"/>
    <w:rsid w:val="00B93C1C"/>
    <w:rsid w:val="00B952C5"/>
    <w:rsid w:val="00B95E70"/>
    <w:rsid w:val="00BA219D"/>
    <w:rsid w:val="00BA4DF5"/>
    <w:rsid w:val="00BA6807"/>
    <w:rsid w:val="00BB2DCD"/>
    <w:rsid w:val="00BB3E74"/>
    <w:rsid w:val="00BB46CB"/>
    <w:rsid w:val="00BC1314"/>
    <w:rsid w:val="00BC34B7"/>
    <w:rsid w:val="00BC45E7"/>
    <w:rsid w:val="00BC4A18"/>
    <w:rsid w:val="00BC5D23"/>
    <w:rsid w:val="00BC746C"/>
    <w:rsid w:val="00BC789B"/>
    <w:rsid w:val="00BD0401"/>
    <w:rsid w:val="00BD14DE"/>
    <w:rsid w:val="00BD362A"/>
    <w:rsid w:val="00BD4025"/>
    <w:rsid w:val="00BD60E3"/>
    <w:rsid w:val="00BE5FFD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20BA0"/>
    <w:rsid w:val="00C21DD0"/>
    <w:rsid w:val="00C244A8"/>
    <w:rsid w:val="00C33C52"/>
    <w:rsid w:val="00C34D3C"/>
    <w:rsid w:val="00C435BF"/>
    <w:rsid w:val="00C45CCD"/>
    <w:rsid w:val="00C46C64"/>
    <w:rsid w:val="00C534C1"/>
    <w:rsid w:val="00C55E6B"/>
    <w:rsid w:val="00C56E75"/>
    <w:rsid w:val="00C57229"/>
    <w:rsid w:val="00C634D1"/>
    <w:rsid w:val="00C809B0"/>
    <w:rsid w:val="00C82B1E"/>
    <w:rsid w:val="00C8585C"/>
    <w:rsid w:val="00C86D05"/>
    <w:rsid w:val="00C90880"/>
    <w:rsid w:val="00C91330"/>
    <w:rsid w:val="00C918F6"/>
    <w:rsid w:val="00C96398"/>
    <w:rsid w:val="00C97221"/>
    <w:rsid w:val="00C97C32"/>
    <w:rsid w:val="00CA7F1C"/>
    <w:rsid w:val="00CB1577"/>
    <w:rsid w:val="00CB186C"/>
    <w:rsid w:val="00CB76F0"/>
    <w:rsid w:val="00CC215A"/>
    <w:rsid w:val="00CC4B09"/>
    <w:rsid w:val="00CC4C47"/>
    <w:rsid w:val="00CC5859"/>
    <w:rsid w:val="00CC5A9F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5953"/>
    <w:rsid w:val="00D060DF"/>
    <w:rsid w:val="00D06FE2"/>
    <w:rsid w:val="00D11282"/>
    <w:rsid w:val="00D125AB"/>
    <w:rsid w:val="00D13162"/>
    <w:rsid w:val="00D15106"/>
    <w:rsid w:val="00D166CD"/>
    <w:rsid w:val="00D20AAC"/>
    <w:rsid w:val="00D20CC9"/>
    <w:rsid w:val="00D20CE1"/>
    <w:rsid w:val="00D227DD"/>
    <w:rsid w:val="00D22ED6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4E55"/>
    <w:rsid w:val="00D82E0B"/>
    <w:rsid w:val="00D8384D"/>
    <w:rsid w:val="00D84893"/>
    <w:rsid w:val="00D85262"/>
    <w:rsid w:val="00D94342"/>
    <w:rsid w:val="00DA2AF0"/>
    <w:rsid w:val="00DA2E03"/>
    <w:rsid w:val="00DA5618"/>
    <w:rsid w:val="00DC44C1"/>
    <w:rsid w:val="00DD0A7F"/>
    <w:rsid w:val="00DD2BD5"/>
    <w:rsid w:val="00DD31E6"/>
    <w:rsid w:val="00DD3F6C"/>
    <w:rsid w:val="00DD52E9"/>
    <w:rsid w:val="00DD694E"/>
    <w:rsid w:val="00DE1F1A"/>
    <w:rsid w:val="00DE34B9"/>
    <w:rsid w:val="00DE57BE"/>
    <w:rsid w:val="00DE6C30"/>
    <w:rsid w:val="00DF0D9D"/>
    <w:rsid w:val="00DF3991"/>
    <w:rsid w:val="00DF42CB"/>
    <w:rsid w:val="00DF4344"/>
    <w:rsid w:val="00E05791"/>
    <w:rsid w:val="00E06064"/>
    <w:rsid w:val="00E13A08"/>
    <w:rsid w:val="00E1401D"/>
    <w:rsid w:val="00E2356B"/>
    <w:rsid w:val="00E23DC8"/>
    <w:rsid w:val="00E34880"/>
    <w:rsid w:val="00E35A9B"/>
    <w:rsid w:val="00E45C58"/>
    <w:rsid w:val="00E54002"/>
    <w:rsid w:val="00E55C16"/>
    <w:rsid w:val="00E616B7"/>
    <w:rsid w:val="00E61E7D"/>
    <w:rsid w:val="00E64DCF"/>
    <w:rsid w:val="00E6581D"/>
    <w:rsid w:val="00E66665"/>
    <w:rsid w:val="00E71A43"/>
    <w:rsid w:val="00E74842"/>
    <w:rsid w:val="00E768F1"/>
    <w:rsid w:val="00E826F5"/>
    <w:rsid w:val="00E847DC"/>
    <w:rsid w:val="00E9049B"/>
    <w:rsid w:val="00E90549"/>
    <w:rsid w:val="00E91FC5"/>
    <w:rsid w:val="00E92C06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C6B9C"/>
    <w:rsid w:val="00ED4E7D"/>
    <w:rsid w:val="00ED5542"/>
    <w:rsid w:val="00EE240D"/>
    <w:rsid w:val="00EE65F7"/>
    <w:rsid w:val="00EE7365"/>
    <w:rsid w:val="00EF48D9"/>
    <w:rsid w:val="00EF68F7"/>
    <w:rsid w:val="00F009C7"/>
    <w:rsid w:val="00F019C8"/>
    <w:rsid w:val="00F0392A"/>
    <w:rsid w:val="00F04BA5"/>
    <w:rsid w:val="00F12CC8"/>
    <w:rsid w:val="00F30C0D"/>
    <w:rsid w:val="00F3342E"/>
    <w:rsid w:val="00F33AAB"/>
    <w:rsid w:val="00F35E0F"/>
    <w:rsid w:val="00F4483E"/>
    <w:rsid w:val="00F44A49"/>
    <w:rsid w:val="00F45C5B"/>
    <w:rsid w:val="00F4722F"/>
    <w:rsid w:val="00F51E54"/>
    <w:rsid w:val="00F52C98"/>
    <w:rsid w:val="00F54387"/>
    <w:rsid w:val="00F553F4"/>
    <w:rsid w:val="00F55B3A"/>
    <w:rsid w:val="00F566DA"/>
    <w:rsid w:val="00F6029D"/>
    <w:rsid w:val="00F64173"/>
    <w:rsid w:val="00F66BDF"/>
    <w:rsid w:val="00F67008"/>
    <w:rsid w:val="00F67474"/>
    <w:rsid w:val="00F91FC3"/>
    <w:rsid w:val="00FA0CCD"/>
    <w:rsid w:val="00FA24B7"/>
    <w:rsid w:val="00FA34BD"/>
    <w:rsid w:val="00FA48D2"/>
    <w:rsid w:val="00FA5738"/>
    <w:rsid w:val="00FB02C7"/>
    <w:rsid w:val="00FC401E"/>
    <w:rsid w:val="00FD058E"/>
    <w:rsid w:val="00FD302B"/>
    <w:rsid w:val="00FE0DED"/>
    <w:rsid w:val="00FE0F54"/>
    <w:rsid w:val="00FE2B49"/>
    <w:rsid w:val="00FE2D6C"/>
    <w:rsid w:val="00FE3BE4"/>
    <w:rsid w:val="00FE4876"/>
    <w:rsid w:val="00FE49BA"/>
    <w:rsid w:val="00FE5358"/>
    <w:rsid w:val="00FE66A1"/>
    <w:rsid w:val="00FF1294"/>
    <w:rsid w:val="00FF457C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1E1D"/>
  <w15:docId w15:val="{83AEBDD1-29E8-4FBA-848D-980DC66C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A0667"/>
    <w:pPr>
      <w:spacing w:after="0" w:line="240" w:lineRule="auto"/>
      <w:ind w:right="403"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7B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9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C9D5-7CA5-41B0-9B24-C423B138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32</cp:revision>
  <cp:lastPrinted>2025-04-15T07:18:00Z</cp:lastPrinted>
  <dcterms:created xsi:type="dcterms:W3CDTF">2020-05-28T09:05:00Z</dcterms:created>
  <dcterms:modified xsi:type="dcterms:W3CDTF">2025-04-15T07:18:00Z</dcterms:modified>
</cp:coreProperties>
</file>