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4" w:type="dxa"/>
        <w:jc w:val="center"/>
        <w:tblLook w:val="01E0" w:firstRow="1" w:lastRow="1" w:firstColumn="1" w:lastColumn="1" w:noHBand="0" w:noVBand="0"/>
      </w:tblPr>
      <w:tblGrid>
        <w:gridCol w:w="4698"/>
        <w:gridCol w:w="5756"/>
      </w:tblGrid>
      <w:tr w:rsidR="00264D3E" w:rsidRPr="00E74F5D" w14:paraId="7E575BB9" w14:textId="77777777" w:rsidTr="00CF1628">
        <w:trPr>
          <w:trHeight w:val="1477"/>
          <w:jc w:val="center"/>
        </w:trPr>
        <w:tc>
          <w:tcPr>
            <w:tcW w:w="4698" w:type="dxa"/>
          </w:tcPr>
          <w:p w14:paraId="66E51CD1" w14:textId="77777777" w:rsidR="00264D3E" w:rsidRPr="00E74F5D" w:rsidRDefault="00484D30" w:rsidP="00E74F5D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chuong_pl_20"/>
            <w:r w:rsidRPr="00E74F5D">
              <w:rPr>
                <w:color w:val="000000"/>
                <w:sz w:val="26"/>
                <w:szCs w:val="26"/>
              </w:rPr>
              <w:t>T</w:t>
            </w:r>
            <w:r w:rsidR="00264D3E" w:rsidRPr="00E74F5D">
              <w:rPr>
                <w:color w:val="000000"/>
                <w:sz w:val="26"/>
                <w:szCs w:val="26"/>
              </w:rPr>
              <w:t>RƯỜNG ĐẠI HỌC KHOA HỌC</w:t>
            </w:r>
          </w:p>
          <w:p w14:paraId="7E8F6DCA" w14:textId="77777777" w:rsidR="00264D3E" w:rsidRPr="00E74F5D" w:rsidRDefault="00D96ED0" w:rsidP="00E74F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F5D">
              <w:rPr>
                <w:b/>
                <w:color w:val="000000"/>
                <w:sz w:val="26"/>
                <w:szCs w:val="26"/>
              </w:rPr>
              <w:t xml:space="preserve">PHÒNG TỔ CHỨC </w:t>
            </w:r>
            <w:r w:rsidR="00A403FF" w:rsidRPr="00E74F5D">
              <w:rPr>
                <w:b/>
                <w:color w:val="000000"/>
                <w:sz w:val="26"/>
                <w:szCs w:val="26"/>
              </w:rPr>
              <w:t>VÀ</w:t>
            </w:r>
            <w:r w:rsidR="00264D3E" w:rsidRPr="00E74F5D">
              <w:rPr>
                <w:b/>
                <w:color w:val="000000"/>
                <w:sz w:val="26"/>
                <w:szCs w:val="26"/>
              </w:rPr>
              <w:t xml:space="preserve"> HÀNH CHÍNH</w:t>
            </w:r>
          </w:p>
          <w:p w14:paraId="5F73E5DA" w14:textId="77777777" w:rsidR="00264D3E" w:rsidRPr="00E74F5D" w:rsidRDefault="00264D3E" w:rsidP="00E74F5D">
            <w:pPr>
              <w:jc w:val="center"/>
              <w:rPr>
                <w:color w:val="000000"/>
                <w:sz w:val="26"/>
                <w:szCs w:val="26"/>
              </w:rPr>
            </w:pPr>
            <w:r w:rsidRPr="00E74F5D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09573E" wp14:editId="1A64CA2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43180</wp:posOffset>
                      </wp:positionV>
                      <wp:extent cx="1602105" cy="0"/>
                      <wp:effectExtent l="0" t="0" r="1714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4AC5B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3.4pt" to="172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Bd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"/>
                  </w:pict>
                </mc:Fallback>
              </mc:AlternateContent>
            </w:r>
          </w:p>
          <w:p w14:paraId="7C45C59E" w14:textId="77777777" w:rsidR="00264D3E" w:rsidRPr="00E74F5D" w:rsidRDefault="00264D3E" w:rsidP="00E74F5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756" w:type="dxa"/>
          </w:tcPr>
          <w:p w14:paraId="1BBB2E0B" w14:textId="77777777" w:rsidR="00264D3E" w:rsidRPr="00E74F5D" w:rsidRDefault="00264D3E" w:rsidP="00E74F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4F5D"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14:paraId="76E22858" w14:textId="77777777" w:rsidR="00264D3E" w:rsidRPr="00E74F5D" w:rsidRDefault="00264D3E" w:rsidP="00E74F5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4F5D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14:paraId="5D32BBB1" w14:textId="25AA713B" w:rsidR="00264D3E" w:rsidRPr="00E74F5D" w:rsidRDefault="00264D3E" w:rsidP="00052108">
            <w:pPr>
              <w:spacing w:before="240"/>
              <w:jc w:val="center"/>
              <w:rPr>
                <w:i/>
                <w:color w:val="000000"/>
                <w:sz w:val="26"/>
                <w:szCs w:val="26"/>
              </w:rPr>
            </w:pPr>
            <w:r w:rsidRPr="00E74F5D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C11E9" wp14:editId="0F37E606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43815</wp:posOffset>
                      </wp:positionV>
                      <wp:extent cx="18669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22141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Ao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"/>
                  </w:pict>
                </mc:Fallback>
              </mc:AlternateContent>
            </w:r>
            <w:r w:rsidRPr="00E74F5D">
              <w:rPr>
                <w:i/>
                <w:color w:val="000000"/>
                <w:sz w:val="26"/>
                <w:szCs w:val="26"/>
              </w:rPr>
              <w:t xml:space="preserve"> Huế, ngày    tháng</w:t>
            </w:r>
            <w:r w:rsidR="00616049">
              <w:rPr>
                <w:i/>
                <w:color w:val="000000"/>
                <w:sz w:val="26"/>
                <w:szCs w:val="26"/>
              </w:rPr>
              <w:t xml:space="preserve"> 04 </w:t>
            </w:r>
            <w:r w:rsidRPr="00E74F5D">
              <w:rPr>
                <w:i/>
                <w:color w:val="000000"/>
                <w:sz w:val="26"/>
                <w:szCs w:val="26"/>
              </w:rPr>
              <w:t>năm 20</w:t>
            </w:r>
            <w:r w:rsidR="0013414E">
              <w:rPr>
                <w:i/>
                <w:color w:val="000000"/>
                <w:sz w:val="26"/>
                <w:szCs w:val="26"/>
              </w:rPr>
              <w:t>25</w:t>
            </w:r>
          </w:p>
        </w:tc>
      </w:tr>
    </w:tbl>
    <w:p w14:paraId="7866D405" w14:textId="77777777" w:rsidR="00264D3E" w:rsidRPr="00E74F5D" w:rsidRDefault="00264D3E" w:rsidP="00E74F5D">
      <w:pPr>
        <w:jc w:val="center"/>
        <w:rPr>
          <w:b/>
          <w:bCs/>
          <w:sz w:val="26"/>
          <w:szCs w:val="26"/>
          <w:lang w:val="vi-VN"/>
        </w:rPr>
      </w:pPr>
    </w:p>
    <w:bookmarkEnd w:id="0"/>
    <w:p w14:paraId="1BE0C1EC" w14:textId="77777777" w:rsidR="001776AB" w:rsidRPr="00E74F5D" w:rsidRDefault="009F5483" w:rsidP="00E74F5D">
      <w:pPr>
        <w:jc w:val="center"/>
        <w:rPr>
          <w:b/>
          <w:bCs/>
          <w:sz w:val="26"/>
          <w:szCs w:val="26"/>
        </w:rPr>
      </w:pPr>
      <w:r w:rsidRPr="00E74F5D">
        <w:rPr>
          <w:b/>
          <w:bCs/>
          <w:sz w:val="26"/>
          <w:szCs w:val="26"/>
        </w:rPr>
        <w:t>BÁO CÁO SỐ LIỆU</w:t>
      </w:r>
    </w:p>
    <w:p w14:paraId="187C4930" w14:textId="77777777" w:rsidR="009F5483" w:rsidRPr="00E74F5D" w:rsidRDefault="009F5483" w:rsidP="00E74F5D">
      <w:pPr>
        <w:jc w:val="center"/>
        <w:rPr>
          <w:b/>
          <w:sz w:val="26"/>
          <w:szCs w:val="26"/>
        </w:rPr>
      </w:pPr>
      <w:r w:rsidRPr="00E74F5D">
        <w:rPr>
          <w:b/>
          <w:bCs/>
          <w:sz w:val="26"/>
          <w:szCs w:val="26"/>
        </w:rPr>
        <w:t>Về đội ngũ cán bộ</w:t>
      </w:r>
    </w:p>
    <w:p w14:paraId="731070BB" w14:textId="77777777" w:rsidR="00F8406F" w:rsidRPr="009F5483" w:rsidRDefault="00F8406F" w:rsidP="009F5483">
      <w:pPr>
        <w:spacing w:after="120"/>
        <w:jc w:val="center"/>
        <w:rPr>
          <w:b/>
          <w:sz w:val="26"/>
          <w:szCs w:val="26"/>
        </w:rPr>
      </w:pPr>
    </w:p>
    <w:p w14:paraId="58C19BE9" w14:textId="77777777" w:rsidR="0092514C" w:rsidRPr="00831364" w:rsidRDefault="0092514C" w:rsidP="0092514C">
      <w:pPr>
        <w:shd w:val="clear" w:color="auto" w:fill="FFFFFF"/>
        <w:spacing w:before="120" w:after="120" w:line="234" w:lineRule="atLeast"/>
        <w:rPr>
          <w:color w:val="000000"/>
        </w:rPr>
      </w:pPr>
      <w:r w:rsidRPr="00831364">
        <w:rPr>
          <w:b/>
          <w:bCs/>
          <w:color w:val="000000"/>
        </w:rPr>
        <w:t xml:space="preserve">I. </w:t>
      </w:r>
      <w:r w:rsidR="00925CA4">
        <w:rPr>
          <w:b/>
          <w:bCs/>
          <w:color w:val="000000"/>
        </w:rPr>
        <w:t>Đội ngũ giảng viên</w:t>
      </w:r>
      <w:r w:rsidRPr="00831364">
        <w:rPr>
          <w:b/>
          <w:bCs/>
          <w:color w:val="000000"/>
        </w:rPr>
        <w:t xml:space="preserve">, </w:t>
      </w:r>
      <w:r w:rsidR="00925CA4">
        <w:rPr>
          <w:b/>
          <w:bCs/>
          <w:color w:val="000000"/>
        </w:rPr>
        <w:t>cán bộ quản lý và nhân viên</w:t>
      </w:r>
    </w:p>
    <w:p w14:paraId="16871BBB" w14:textId="77777777" w:rsidR="0092514C" w:rsidRPr="00831364" w:rsidRDefault="0092514C" w:rsidP="0092514C">
      <w:pPr>
        <w:shd w:val="clear" w:color="auto" w:fill="FFFFFF"/>
        <w:spacing w:before="120" w:after="120" w:line="234" w:lineRule="atLeast"/>
        <w:rPr>
          <w:color w:val="000000"/>
        </w:rPr>
      </w:pPr>
      <w:r w:rsidRPr="00831364">
        <w:rPr>
          <w:b/>
          <w:bCs/>
          <w:color w:val="000000"/>
        </w:rPr>
        <w:t>1. Các chỉ số đánh giá về đội ngũ giảng viên toàn thời gian</w:t>
      </w:r>
      <w:r w:rsidRPr="00831364">
        <w:rPr>
          <w:b/>
          <w:bCs/>
          <w:color w:val="000000"/>
          <w:vertAlign w:val="superscript"/>
        </w:rPr>
        <w:t>4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5728"/>
        <w:gridCol w:w="1778"/>
        <w:gridCol w:w="1579"/>
      </w:tblGrid>
      <w:tr w:rsidR="0092514C" w:rsidRPr="00831364" w14:paraId="40F0CE83" w14:textId="77777777" w:rsidTr="002D4A7E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3F7F7E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TT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AE535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Chỉ số đánh giá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07F354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Năm báo cáo</w:t>
            </w:r>
            <w:r w:rsidRPr="00831364">
              <w:rPr>
                <w:b/>
                <w:bCs/>
                <w:color w:val="000000"/>
                <w:vertAlign w:val="superscript"/>
              </w:rPr>
              <w:t>5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EA587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Năm trước liền kề năm báo cáo</w:t>
            </w:r>
            <w:r w:rsidRPr="00831364">
              <w:rPr>
                <w:b/>
                <w:bCs/>
                <w:color w:val="000000"/>
                <w:vertAlign w:val="superscript"/>
              </w:rPr>
              <w:t>6</w:t>
            </w:r>
          </w:p>
        </w:tc>
      </w:tr>
      <w:tr w:rsidR="0092514C" w:rsidRPr="00831364" w14:paraId="3BC60F27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F4058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color w:val="000000"/>
              </w:rPr>
              <w:t>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C4581F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color w:val="000000"/>
              </w:rPr>
              <w:t>Tỷ lệ người học quy đổi trên giảng viên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756352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701442" w14:textId="77777777" w:rsidR="0092514C" w:rsidRPr="00831364" w:rsidRDefault="0092514C" w:rsidP="002D4A7E"/>
        </w:tc>
      </w:tr>
      <w:tr w:rsidR="0092514C" w:rsidRPr="00831364" w14:paraId="4129A4D7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02994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color w:val="000000"/>
              </w:rPr>
              <w:t>2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87E783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color w:val="000000"/>
              </w:rPr>
              <w:t>Tỷ lệ giảng viên cơ hữu trong độ tuổi lao động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C950C6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2CA101" w14:textId="77777777" w:rsidR="0092514C" w:rsidRPr="00831364" w:rsidRDefault="0092514C" w:rsidP="002D4A7E"/>
        </w:tc>
      </w:tr>
      <w:tr w:rsidR="0092514C" w:rsidRPr="00831364" w14:paraId="6DEF0360" w14:textId="77777777" w:rsidTr="002D4A7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A5A125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color w:val="000000"/>
              </w:rPr>
              <w:t>3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E240EDC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color w:val="000000"/>
              </w:rPr>
              <w:t>Tỷ lệ giảng viên có trình độ tiến sĩ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5B0907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763C2A" w14:textId="77777777" w:rsidR="0092514C" w:rsidRPr="00831364" w:rsidRDefault="0092514C" w:rsidP="002D4A7E"/>
        </w:tc>
      </w:tr>
    </w:tbl>
    <w:p w14:paraId="05617E34" w14:textId="2BCAF50D" w:rsidR="0092514C" w:rsidRPr="00831364" w:rsidRDefault="0092514C" w:rsidP="0092514C">
      <w:pPr>
        <w:shd w:val="clear" w:color="auto" w:fill="FFFFFF"/>
        <w:spacing w:before="120" w:after="120" w:line="234" w:lineRule="atLeast"/>
        <w:rPr>
          <w:color w:val="000000"/>
        </w:rPr>
      </w:pPr>
      <w:r w:rsidRPr="00831364">
        <w:rPr>
          <w:b/>
          <w:bCs/>
          <w:color w:val="000000"/>
        </w:rPr>
        <w:t>2. Thống kê đội ngũ giảng viên toàn thời gian theo các lĩnh vực đào tạo</w:t>
      </w:r>
      <w:r w:rsidRPr="00831364">
        <w:rPr>
          <w:b/>
          <w:bCs/>
          <w:color w:val="000000"/>
          <w:vertAlign w:val="superscript"/>
        </w:rPr>
        <w:t>7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393"/>
        <w:gridCol w:w="1097"/>
        <w:gridCol w:w="898"/>
        <w:gridCol w:w="898"/>
        <w:gridCol w:w="997"/>
        <w:gridCol w:w="898"/>
        <w:gridCol w:w="997"/>
      </w:tblGrid>
      <w:tr w:rsidR="0092514C" w:rsidRPr="00831364" w14:paraId="442E0282" w14:textId="77777777" w:rsidTr="002D4A7E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33BFA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TT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0AA4E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Đội ngũ giảng viên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24CED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1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ADEABA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Trình độ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2B81E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Chức danh</w:t>
            </w:r>
          </w:p>
        </w:tc>
      </w:tr>
      <w:tr w:rsidR="0092514C" w:rsidRPr="00831364" w14:paraId="33BB87C9" w14:textId="77777777" w:rsidTr="002D4A7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30421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223BB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018A2F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F1155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color w:val="000000"/>
              </w:rPr>
              <w:t>Đại học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89EB5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color w:val="000000"/>
              </w:rPr>
              <w:t>Thạc sĩ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1D3B68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color w:val="000000"/>
              </w:rPr>
              <w:t>Tiến sĩ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CBA5A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color w:val="000000"/>
              </w:rPr>
              <w:t>PGS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60A06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color w:val="000000"/>
              </w:rPr>
              <w:t>GS</w:t>
            </w:r>
          </w:p>
        </w:tc>
      </w:tr>
      <w:tr w:rsidR="0092514C" w:rsidRPr="00831364" w14:paraId="2281B8BB" w14:textId="77777777" w:rsidTr="002D4A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4EA4F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DACB2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Giảng viên toàn thời gian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C6F3E4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759C2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B187B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6F895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B3410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90BAD" w14:textId="77777777" w:rsidR="0092514C" w:rsidRPr="00831364" w:rsidRDefault="0092514C" w:rsidP="002D4A7E"/>
        </w:tc>
      </w:tr>
      <w:tr w:rsidR="0092514C" w:rsidRPr="00831364" w14:paraId="034AC14E" w14:textId="77777777" w:rsidTr="002D4A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88FFC" w14:textId="77777777" w:rsidR="0092514C" w:rsidRPr="00831364" w:rsidRDefault="0092514C" w:rsidP="002D4A7E"/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89D46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color w:val="000000"/>
              </w:rPr>
              <w:t>Lĩnh vực 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66165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A326CD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44869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2AB7FE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14891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9AC7B" w14:textId="77777777" w:rsidR="0092514C" w:rsidRPr="00831364" w:rsidRDefault="0092514C" w:rsidP="002D4A7E"/>
        </w:tc>
      </w:tr>
      <w:tr w:rsidR="0092514C" w:rsidRPr="00831364" w14:paraId="70B0D83F" w14:textId="77777777" w:rsidTr="002D4A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E67FE9" w14:textId="77777777" w:rsidR="0092514C" w:rsidRPr="00831364" w:rsidRDefault="0092514C" w:rsidP="002D4A7E"/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5FECA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color w:val="000000"/>
              </w:rPr>
              <w:t>Lĩnh vực B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C6081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EF587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3E0C85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7300F0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F7E0FD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7F1E0E" w14:textId="77777777" w:rsidR="0092514C" w:rsidRPr="00831364" w:rsidRDefault="0092514C" w:rsidP="002D4A7E"/>
        </w:tc>
      </w:tr>
      <w:tr w:rsidR="0092514C" w:rsidRPr="00831364" w14:paraId="0D2A4C6A" w14:textId="77777777" w:rsidTr="002D4A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4EEEF" w14:textId="77777777" w:rsidR="0092514C" w:rsidRPr="00831364" w:rsidRDefault="0092514C" w:rsidP="002D4A7E"/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F1F03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color w:val="000000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5AE45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BB9AC1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CCA89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2BD3E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2B457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CD25A7" w14:textId="77777777" w:rsidR="0092514C" w:rsidRPr="00831364" w:rsidRDefault="0092514C" w:rsidP="002D4A7E"/>
        </w:tc>
      </w:tr>
      <w:tr w:rsidR="0092514C" w:rsidRPr="00831364" w14:paraId="49E100D3" w14:textId="77777777" w:rsidTr="002D4A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C242B2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56560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Giảng viên cơ hữu trong độ tuổi lao động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8F155B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32F2BD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71CB8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359371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660C4D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2ACEF" w14:textId="77777777" w:rsidR="0092514C" w:rsidRPr="00831364" w:rsidRDefault="0092514C" w:rsidP="002D4A7E"/>
        </w:tc>
      </w:tr>
      <w:tr w:rsidR="0092514C" w:rsidRPr="00831364" w14:paraId="2ABEF7DA" w14:textId="77777777" w:rsidTr="002D4A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97ABD" w14:textId="77777777" w:rsidR="0092514C" w:rsidRPr="00831364" w:rsidRDefault="0092514C" w:rsidP="002D4A7E"/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68791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color w:val="000000"/>
              </w:rPr>
              <w:t>Lĩnh vực 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B9687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A6C26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39CA3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9CF7DA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DD297B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8D31DF" w14:textId="77777777" w:rsidR="0092514C" w:rsidRPr="00831364" w:rsidRDefault="0092514C" w:rsidP="002D4A7E"/>
        </w:tc>
      </w:tr>
      <w:tr w:rsidR="0092514C" w:rsidRPr="00831364" w14:paraId="39D439F0" w14:textId="77777777" w:rsidTr="002D4A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3736BD" w14:textId="77777777" w:rsidR="0092514C" w:rsidRPr="00831364" w:rsidRDefault="0092514C" w:rsidP="002D4A7E"/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03BFAFB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color w:val="000000"/>
              </w:rPr>
              <w:t>Lĩnh vực B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182EA5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C26A61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77B711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B71159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214BC9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6550A9" w14:textId="77777777" w:rsidR="0092514C" w:rsidRPr="00831364" w:rsidRDefault="0092514C" w:rsidP="002D4A7E"/>
        </w:tc>
      </w:tr>
      <w:tr w:rsidR="0092514C" w:rsidRPr="00831364" w14:paraId="39D5DDA1" w14:textId="77777777" w:rsidTr="002D4A7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BF7E29" w14:textId="77777777" w:rsidR="0092514C" w:rsidRPr="00831364" w:rsidRDefault="0092514C" w:rsidP="002D4A7E"/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57B9CB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color w:val="000000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7F84D9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186C71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0535BF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EB9C41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D64879" w14:textId="77777777" w:rsidR="0092514C" w:rsidRPr="00831364" w:rsidRDefault="0092514C" w:rsidP="002D4A7E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A72226" w14:textId="77777777" w:rsidR="0092514C" w:rsidRPr="00831364" w:rsidRDefault="0092514C" w:rsidP="002D4A7E"/>
        </w:tc>
      </w:tr>
    </w:tbl>
    <w:p w14:paraId="5DFE1874" w14:textId="77777777" w:rsidR="00061033" w:rsidRDefault="00061033" w:rsidP="0092514C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14:paraId="3BA3EBDA" w14:textId="77777777" w:rsidR="00061033" w:rsidRDefault="00061033" w:rsidP="0092514C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14:paraId="71F9E317" w14:textId="77777777" w:rsidR="00061033" w:rsidRDefault="00061033" w:rsidP="0092514C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14:paraId="214DCF62" w14:textId="77777777" w:rsidR="00061033" w:rsidRDefault="00061033" w:rsidP="0092514C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14:paraId="43DA16BA" w14:textId="77777777" w:rsidR="00061033" w:rsidRDefault="00061033" w:rsidP="0092514C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14:paraId="5CA42A73" w14:textId="54DD2B7C" w:rsidR="0092514C" w:rsidRPr="00831364" w:rsidRDefault="0092514C" w:rsidP="0092514C">
      <w:pPr>
        <w:shd w:val="clear" w:color="auto" w:fill="FFFFFF"/>
        <w:spacing w:before="120" w:after="120" w:line="234" w:lineRule="atLeast"/>
        <w:rPr>
          <w:color w:val="000000"/>
        </w:rPr>
      </w:pPr>
      <w:r w:rsidRPr="00831364">
        <w:rPr>
          <w:b/>
          <w:bCs/>
          <w:color w:val="000000"/>
        </w:rPr>
        <w:lastRenderedPageBreak/>
        <w:t>3. Thống kê đội ngũ cán bộ quản lý và nhân viên khối hành chính và hỗ trợ</w:t>
      </w:r>
      <w:r w:rsidRPr="00831364">
        <w:rPr>
          <w:b/>
          <w:bCs/>
          <w:color w:val="000000"/>
          <w:vertAlign w:val="superscript"/>
        </w:rPr>
        <w:t>8</w:t>
      </w:r>
    </w:p>
    <w:tbl>
      <w:tblPr>
        <w:tblW w:w="494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754"/>
        <w:gridCol w:w="1556"/>
        <w:gridCol w:w="1651"/>
      </w:tblGrid>
      <w:tr w:rsidR="0092514C" w:rsidRPr="00831364" w14:paraId="755934D4" w14:textId="77777777" w:rsidTr="00061033">
        <w:trPr>
          <w:trHeight w:val="1042"/>
          <w:tblCellSpacing w:w="0" w:type="dxa"/>
        </w:trPr>
        <w:tc>
          <w:tcPr>
            <w:tcW w:w="306" w:type="pct"/>
            <w:shd w:val="clear" w:color="auto" w:fill="FFFFFF"/>
            <w:vAlign w:val="center"/>
            <w:hideMark/>
          </w:tcPr>
          <w:p w14:paraId="20FD6A20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TT</w:t>
            </w:r>
          </w:p>
        </w:tc>
        <w:tc>
          <w:tcPr>
            <w:tcW w:w="3014" w:type="pct"/>
            <w:shd w:val="clear" w:color="auto" w:fill="FFFFFF"/>
            <w:vAlign w:val="center"/>
            <w:hideMark/>
          </w:tcPr>
          <w:p w14:paraId="34DD1A21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Chỉ số</w:t>
            </w:r>
          </w:p>
        </w:tc>
        <w:tc>
          <w:tcPr>
            <w:tcW w:w="815" w:type="pct"/>
            <w:shd w:val="clear" w:color="auto" w:fill="FFFFFF"/>
            <w:vAlign w:val="center"/>
            <w:hideMark/>
          </w:tcPr>
          <w:p w14:paraId="214028ED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Năm báo cáo</w:t>
            </w: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14:paraId="356EC3C5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b/>
                <w:bCs/>
                <w:color w:val="000000"/>
              </w:rPr>
              <w:t>Năm trước liền kề năm báo cáo</w:t>
            </w:r>
          </w:p>
        </w:tc>
      </w:tr>
      <w:tr w:rsidR="0092514C" w:rsidRPr="00831364" w14:paraId="68C6F058" w14:textId="77777777" w:rsidTr="00061033">
        <w:trPr>
          <w:trHeight w:val="687"/>
          <w:tblCellSpacing w:w="0" w:type="dxa"/>
        </w:trPr>
        <w:tc>
          <w:tcPr>
            <w:tcW w:w="306" w:type="pct"/>
            <w:shd w:val="clear" w:color="auto" w:fill="FFFFFF"/>
            <w:vAlign w:val="center"/>
            <w:hideMark/>
          </w:tcPr>
          <w:p w14:paraId="7A4CA82A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color w:val="000000"/>
              </w:rPr>
              <w:t>1</w:t>
            </w:r>
          </w:p>
        </w:tc>
        <w:tc>
          <w:tcPr>
            <w:tcW w:w="3014" w:type="pct"/>
            <w:shd w:val="clear" w:color="auto" w:fill="FFFFFF"/>
            <w:vAlign w:val="center"/>
            <w:hideMark/>
          </w:tcPr>
          <w:p w14:paraId="69DC5CE6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color w:val="000000"/>
              </w:rPr>
              <w:t>Số cán bộ quản lý khối hành chính và hỗ trợ</w:t>
            </w:r>
          </w:p>
        </w:tc>
        <w:tc>
          <w:tcPr>
            <w:tcW w:w="815" w:type="pct"/>
            <w:shd w:val="clear" w:color="auto" w:fill="FFFFFF"/>
            <w:vAlign w:val="center"/>
            <w:hideMark/>
          </w:tcPr>
          <w:p w14:paraId="45E4D752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14:paraId="7725309D" w14:textId="77777777" w:rsidR="0092514C" w:rsidRPr="00831364" w:rsidRDefault="0092514C" w:rsidP="002D4A7E"/>
        </w:tc>
      </w:tr>
      <w:tr w:rsidR="0092514C" w:rsidRPr="00831364" w14:paraId="05767075" w14:textId="77777777" w:rsidTr="00061033">
        <w:trPr>
          <w:trHeight w:val="687"/>
          <w:tblCellSpacing w:w="0" w:type="dxa"/>
        </w:trPr>
        <w:tc>
          <w:tcPr>
            <w:tcW w:w="306" w:type="pct"/>
            <w:shd w:val="clear" w:color="auto" w:fill="FFFFFF"/>
            <w:vAlign w:val="center"/>
            <w:hideMark/>
          </w:tcPr>
          <w:p w14:paraId="32FF3CCE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color w:val="000000"/>
              </w:rPr>
              <w:t>2</w:t>
            </w:r>
          </w:p>
        </w:tc>
        <w:tc>
          <w:tcPr>
            <w:tcW w:w="3014" w:type="pct"/>
            <w:shd w:val="clear" w:color="auto" w:fill="FFFFFF"/>
            <w:vAlign w:val="center"/>
            <w:hideMark/>
          </w:tcPr>
          <w:p w14:paraId="04CC86B4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color w:val="000000"/>
              </w:rPr>
              <w:t>Số nhân viên khối hành chính và hỗ trợ</w:t>
            </w:r>
          </w:p>
        </w:tc>
        <w:tc>
          <w:tcPr>
            <w:tcW w:w="815" w:type="pct"/>
            <w:shd w:val="clear" w:color="auto" w:fill="FFFFFF"/>
            <w:vAlign w:val="center"/>
            <w:hideMark/>
          </w:tcPr>
          <w:p w14:paraId="35584F07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14:paraId="17DC9CC2" w14:textId="77777777" w:rsidR="0092514C" w:rsidRPr="00831364" w:rsidRDefault="0092514C" w:rsidP="002D4A7E"/>
        </w:tc>
      </w:tr>
      <w:tr w:rsidR="0092514C" w:rsidRPr="00831364" w14:paraId="278D69C5" w14:textId="77777777" w:rsidTr="00061033">
        <w:trPr>
          <w:trHeight w:val="1042"/>
          <w:tblCellSpacing w:w="0" w:type="dxa"/>
        </w:trPr>
        <w:tc>
          <w:tcPr>
            <w:tcW w:w="306" w:type="pct"/>
            <w:shd w:val="clear" w:color="auto" w:fill="FFFFFF"/>
            <w:vAlign w:val="center"/>
            <w:hideMark/>
          </w:tcPr>
          <w:p w14:paraId="2BC4F1E7" w14:textId="77777777" w:rsidR="0092514C" w:rsidRPr="00831364" w:rsidRDefault="0092514C" w:rsidP="002D4A7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364">
              <w:rPr>
                <w:color w:val="000000"/>
              </w:rPr>
              <w:t>3</w:t>
            </w:r>
          </w:p>
        </w:tc>
        <w:tc>
          <w:tcPr>
            <w:tcW w:w="3014" w:type="pct"/>
            <w:shd w:val="clear" w:color="auto" w:fill="FFFFFF"/>
            <w:vAlign w:val="center"/>
            <w:hideMark/>
          </w:tcPr>
          <w:p w14:paraId="3D80E3A4" w14:textId="77777777" w:rsidR="0092514C" w:rsidRPr="00831364" w:rsidRDefault="0092514C" w:rsidP="002D4A7E">
            <w:pPr>
              <w:spacing w:before="120" w:after="120" w:line="234" w:lineRule="atLeast"/>
              <w:rPr>
                <w:color w:val="000000"/>
              </w:rPr>
            </w:pPr>
            <w:r w:rsidRPr="00831364">
              <w:rPr>
                <w:color w:val="000000"/>
              </w:rPr>
              <w:t>Tỷ lệ cán bộ quản lý và nhân viên khối hành chính và hỗ trợ trên tổng số giảng viên toàn thời gian</w:t>
            </w:r>
          </w:p>
        </w:tc>
        <w:tc>
          <w:tcPr>
            <w:tcW w:w="815" w:type="pct"/>
            <w:shd w:val="clear" w:color="auto" w:fill="FFFFFF"/>
            <w:vAlign w:val="center"/>
            <w:hideMark/>
          </w:tcPr>
          <w:p w14:paraId="14A9D150" w14:textId="77777777" w:rsidR="0092514C" w:rsidRPr="00831364" w:rsidRDefault="0092514C" w:rsidP="002D4A7E">
            <w:pPr>
              <w:rPr>
                <w:color w:val="000000"/>
              </w:rPr>
            </w:pPr>
          </w:p>
        </w:tc>
        <w:tc>
          <w:tcPr>
            <w:tcW w:w="865" w:type="pct"/>
            <w:shd w:val="clear" w:color="auto" w:fill="FFFFFF"/>
            <w:vAlign w:val="center"/>
            <w:hideMark/>
          </w:tcPr>
          <w:p w14:paraId="51CFAF85" w14:textId="77777777" w:rsidR="0092514C" w:rsidRPr="00831364" w:rsidRDefault="0092514C" w:rsidP="002D4A7E"/>
        </w:tc>
      </w:tr>
    </w:tbl>
    <w:p w14:paraId="10405AED" w14:textId="496D464B" w:rsidR="001776AB" w:rsidRPr="000B11B4" w:rsidRDefault="001776AB" w:rsidP="00D62AED">
      <w:pPr>
        <w:spacing w:after="120"/>
        <w:rPr>
          <w:b/>
        </w:rPr>
      </w:pPr>
      <w:r w:rsidRPr="000B11B4">
        <w:rPr>
          <w:b/>
        </w:rPr>
        <w:t>I</w:t>
      </w:r>
      <w:r w:rsidR="00925CA4">
        <w:rPr>
          <w:b/>
        </w:rPr>
        <w:t>I</w:t>
      </w:r>
      <w:r w:rsidRPr="000B11B4">
        <w:rPr>
          <w:b/>
        </w:rPr>
        <w:t xml:space="preserve">. </w:t>
      </w:r>
      <w:r w:rsidR="009F5483" w:rsidRPr="000B11B4">
        <w:rPr>
          <w:b/>
        </w:rPr>
        <w:t>Thống kê</w:t>
      </w:r>
      <w:r w:rsidRPr="000B11B4">
        <w:rPr>
          <w:b/>
        </w:rPr>
        <w:t xml:space="preserve"> về đội ngũ cán bộ</w:t>
      </w:r>
      <w:r w:rsidR="009F5483" w:rsidRPr="000B11B4">
        <w:rPr>
          <w:b/>
        </w:rPr>
        <w:t xml:space="preserve"> </w:t>
      </w:r>
    </w:p>
    <w:p w14:paraId="0FECDF50" w14:textId="1FC6C7AA" w:rsidR="00D626A3" w:rsidRPr="000B11B4" w:rsidRDefault="0082354C" w:rsidP="00D62AED">
      <w:pPr>
        <w:spacing w:after="120"/>
        <w:rPr>
          <w:b/>
        </w:rPr>
      </w:pPr>
      <w:r>
        <w:rPr>
          <w:b/>
        </w:rPr>
        <w:t>1.</w:t>
      </w:r>
      <w:r w:rsidR="00D626A3" w:rsidRPr="000B11B4">
        <w:rPr>
          <w:b/>
        </w:rPr>
        <w:t xml:space="preserve"> Thống kê số lượng cán bộ</w:t>
      </w:r>
      <w:r w:rsidR="00F8406F" w:rsidRPr="000B11B4">
        <w:rPr>
          <w:b/>
        </w:rPr>
        <w:t xml:space="preserve"> cơ hữu</w:t>
      </w:r>
      <w:r w:rsidR="00E74F5D" w:rsidRPr="000B11B4">
        <w:rPr>
          <w:b/>
        </w:rPr>
        <w:t xml:space="preserve"> tổng thể</w:t>
      </w: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994"/>
        <w:gridCol w:w="1721"/>
        <w:gridCol w:w="1631"/>
        <w:gridCol w:w="1622"/>
      </w:tblGrid>
      <w:tr w:rsidR="001776AB" w:rsidRPr="000B11B4" w14:paraId="57017270" w14:textId="77777777" w:rsidTr="001727D7">
        <w:trPr>
          <w:trHeight w:val="2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AFCC" w14:textId="77777777" w:rsidR="001776AB" w:rsidRPr="000B11B4" w:rsidRDefault="001776AB" w:rsidP="00CF1628">
            <w:pPr>
              <w:keepNext/>
              <w:spacing w:line="300" w:lineRule="exact"/>
              <w:jc w:val="center"/>
              <w:outlineLvl w:val="8"/>
              <w:rPr>
                <w:b/>
                <w:iCs/>
                <w:u w:color="FFFFFF"/>
              </w:rPr>
            </w:pPr>
            <w:r w:rsidRPr="000B11B4">
              <w:rPr>
                <w:b/>
                <w:iCs/>
                <w:u w:color="FFFFFF"/>
              </w:rPr>
              <w:t>TT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CD45" w14:textId="77777777" w:rsidR="001776AB" w:rsidRPr="000B11B4" w:rsidRDefault="001776AB" w:rsidP="00CF1628">
            <w:pPr>
              <w:keepNext/>
              <w:spacing w:line="300" w:lineRule="exact"/>
              <w:jc w:val="center"/>
              <w:outlineLvl w:val="8"/>
              <w:rPr>
                <w:b/>
                <w:iCs/>
                <w:u w:color="FFFFFF"/>
              </w:rPr>
            </w:pPr>
            <w:r w:rsidRPr="000B11B4">
              <w:rPr>
                <w:b/>
                <w:iCs/>
                <w:u w:color="FFFFFF"/>
              </w:rPr>
              <w:t>Phân loại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B7B1" w14:textId="77777777" w:rsidR="001776AB" w:rsidRPr="000B11B4" w:rsidRDefault="001776AB" w:rsidP="00CF1628">
            <w:pPr>
              <w:keepNext/>
              <w:spacing w:line="300" w:lineRule="exact"/>
              <w:jc w:val="center"/>
              <w:outlineLvl w:val="8"/>
              <w:rPr>
                <w:b/>
                <w:iCs/>
                <w:u w:color="FFFFFF"/>
              </w:rPr>
            </w:pPr>
            <w:r w:rsidRPr="000B11B4">
              <w:rPr>
                <w:b/>
                <w:iCs/>
                <w:u w:color="FFFFFF"/>
              </w:rPr>
              <w:t>Nam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E329" w14:textId="77777777" w:rsidR="001776AB" w:rsidRPr="000B11B4" w:rsidRDefault="001776AB" w:rsidP="00CF1628">
            <w:pPr>
              <w:keepNext/>
              <w:spacing w:line="300" w:lineRule="exact"/>
              <w:jc w:val="center"/>
              <w:outlineLvl w:val="8"/>
              <w:rPr>
                <w:b/>
                <w:iCs/>
                <w:u w:color="FFFFFF"/>
              </w:rPr>
            </w:pPr>
            <w:r w:rsidRPr="000B11B4">
              <w:rPr>
                <w:b/>
                <w:iCs/>
                <w:u w:color="FFFFFF"/>
              </w:rPr>
              <w:t>Nữ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57E9" w14:textId="77777777" w:rsidR="001776AB" w:rsidRPr="000B11B4" w:rsidRDefault="001776AB" w:rsidP="00CF1628">
            <w:pPr>
              <w:keepNext/>
              <w:spacing w:line="300" w:lineRule="exact"/>
              <w:jc w:val="center"/>
              <w:outlineLvl w:val="8"/>
              <w:rPr>
                <w:b/>
                <w:iCs/>
                <w:u w:color="FFFFFF"/>
              </w:rPr>
            </w:pPr>
            <w:r w:rsidRPr="000B11B4">
              <w:rPr>
                <w:b/>
                <w:iCs/>
                <w:u w:color="FFFFFF"/>
              </w:rPr>
              <w:t>Tổng số</w:t>
            </w:r>
          </w:p>
        </w:tc>
      </w:tr>
      <w:tr w:rsidR="001776AB" w:rsidRPr="000B11B4" w14:paraId="3F43DADC" w14:textId="77777777" w:rsidTr="001727D7">
        <w:trPr>
          <w:trHeight w:val="483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28FF" w14:textId="77777777" w:rsidR="001776AB" w:rsidRPr="000B11B4" w:rsidRDefault="001776AB" w:rsidP="00CF1628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I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B792" w14:textId="77777777" w:rsidR="001776AB" w:rsidRPr="000B11B4" w:rsidRDefault="001776AB" w:rsidP="00CF1628">
            <w:pPr>
              <w:spacing w:line="300" w:lineRule="exact"/>
              <w:jc w:val="both"/>
              <w:rPr>
                <w:b/>
                <w:bCs/>
              </w:rPr>
            </w:pPr>
            <w:r w:rsidRPr="000B11B4">
              <w:rPr>
                <w:b/>
                <w:bCs/>
              </w:rPr>
              <w:t>Cán bộ cơ hữu</w:t>
            </w:r>
          </w:p>
          <w:p w14:paraId="616C3C78" w14:textId="77777777" w:rsidR="001776AB" w:rsidRPr="000B11B4" w:rsidRDefault="001776AB" w:rsidP="00CF1628">
            <w:pPr>
              <w:spacing w:line="300" w:lineRule="exact"/>
              <w:jc w:val="both"/>
              <w:rPr>
                <w:bCs/>
              </w:rPr>
            </w:pPr>
            <w:r w:rsidRPr="000B11B4">
              <w:rPr>
                <w:bCs/>
              </w:rPr>
              <w:t>Trong đó: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BF08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DEA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10A2D6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1776AB" w:rsidRPr="000B11B4" w14:paraId="5768A6AA" w14:textId="77777777" w:rsidTr="001727D7">
        <w:trPr>
          <w:trHeight w:val="2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1213" w14:textId="77777777" w:rsidR="001776AB" w:rsidRPr="000B11B4" w:rsidRDefault="001776AB" w:rsidP="00CF1628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28D0" w14:textId="77777777" w:rsidR="001776AB" w:rsidRPr="000B11B4" w:rsidRDefault="001776AB" w:rsidP="00CF1628">
            <w:pPr>
              <w:spacing w:line="300" w:lineRule="exact"/>
              <w:jc w:val="both"/>
              <w:rPr>
                <w:bCs/>
              </w:rPr>
            </w:pPr>
            <w:r w:rsidRPr="000B11B4">
              <w:rPr>
                <w:bCs/>
              </w:rPr>
              <w:t>Cán bộ trong biên chế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791A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7D23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EB8561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1776AB" w:rsidRPr="000B11B4" w14:paraId="363E828D" w14:textId="77777777" w:rsidTr="001727D7">
        <w:trPr>
          <w:trHeight w:val="72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AC16" w14:textId="77777777" w:rsidR="001776AB" w:rsidRPr="000B11B4" w:rsidRDefault="001776AB" w:rsidP="00CF1628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AA25" w14:textId="77777777" w:rsidR="001776AB" w:rsidRPr="000B11B4" w:rsidRDefault="001776AB" w:rsidP="00CF1628">
            <w:pPr>
              <w:spacing w:line="300" w:lineRule="exact"/>
              <w:jc w:val="both"/>
              <w:rPr>
                <w:bCs/>
              </w:rPr>
            </w:pPr>
            <w:r w:rsidRPr="000B11B4">
              <w:rPr>
                <w:bCs/>
              </w:rPr>
              <w:t xml:space="preserve">Cán bộ hợp đồng dài hạn </w:t>
            </w:r>
            <w:r w:rsidR="004B5FD4" w:rsidRPr="000B11B4">
              <w:rPr>
                <w:bCs/>
              </w:rPr>
              <w:t>3</w:t>
            </w:r>
            <w:r w:rsidRPr="000B11B4">
              <w:rPr>
                <w:bCs/>
              </w:rPr>
              <w:t xml:space="preserve"> năm trở lên và hợp đồng không xác định thời hạn</w:t>
            </w:r>
            <w:r w:rsidR="004E6461" w:rsidRPr="000B11B4">
              <w:rPr>
                <w:bCs/>
              </w:rPr>
              <w:t xml:space="preserve"> (hợp đồng dài hạn)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4BB2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C7F9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A09345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1776AB" w:rsidRPr="000B11B4" w14:paraId="297FB85B" w14:textId="77777777" w:rsidTr="001727D7">
        <w:trPr>
          <w:trHeight w:val="72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35D0" w14:textId="77777777" w:rsidR="001776AB" w:rsidRPr="000B11B4" w:rsidRDefault="001776AB" w:rsidP="00CF1628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II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3731" w14:textId="77777777" w:rsidR="001776AB" w:rsidRPr="000B11B4" w:rsidRDefault="001776AB" w:rsidP="00CF1628">
            <w:pPr>
              <w:spacing w:line="300" w:lineRule="exact"/>
              <w:jc w:val="both"/>
              <w:rPr>
                <w:b/>
                <w:bCs/>
              </w:rPr>
            </w:pPr>
            <w:r w:rsidRPr="000B11B4">
              <w:rPr>
                <w:b/>
                <w:bCs/>
              </w:rPr>
              <w:t>Các cán bộ khác</w:t>
            </w:r>
          </w:p>
          <w:p w14:paraId="34562958" w14:textId="77777777" w:rsidR="001776AB" w:rsidRPr="000B11B4" w:rsidRDefault="001776AB" w:rsidP="00CF1628">
            <w:pPr>
              <w:spacing w:line="300" w:lineRule="exact"/>
              <w:jc w:val="both"/>
              <w:rPr>
                <w:bCs/>
              </w:rPr>
            </w:pPr>
            <w:r w:rsidRPr="000B11B4">
              <w:rPr>
                <w:bCs/>
              </w:rPr>
              <w:t>Hợp đồng ngắn hạn bao gồm cả giảng viên thỉnh giảng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E6F0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7A74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CA71E2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1776AB" w:rsidRPr="000B11B4" w14:paraId="20EAD9B4" w14:textId="77777777" w:rsidTr="001727D7">
        <w:trPr>
          <w:trHeight w:val="24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8F4" w14:textId="77777777" w:rsidR="001776AB" w:rsidRPr="000B11B4" w:rsidRDefault="001776AB" w:rsidP="00CF1628">
            <w:pPr>
              <w:widowControl w:val="0"/>
              <w:spacing w:line="300" w:lineRule="exact"/>
              <w:jc w:val="center"/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59D78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  <w:r w:rsidRPr="000B11B4">
              <w:rPr>
                <w:b/>
                <w:bCs/>
              </w:rPr>
              <w:t>Tổng số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16BA3D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F3B876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F85BEA" w14:textId="77777777" w:rsidR="001776AB" w:rsidRPr="000B11B4" w:rsidRDefault="001776AB" w:rsidP="00CF1628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14:paraId="6CAEA2FB" w14:textId="3DF8EEF8" w:rsidR="006A24CA" w:rsidRPr="000B11B4" w:rsidRDefault="006A24CA" w:rsidP="00CF1628">
      <w:pPr>
        <w:spacing w:before="240" w:after="120"/>
        <w:rPr>
          <w:b/>
        </w:rPr>
      </w:pPr>
      <w:r w:rsidRPr="000B11B4">
        <w:rPr>
          <w:b/>
        </w:rPr>
        <w:t>2</w:t>
      </w:r>
      <w:r w:rsidR="0082354C">
        <w:rPr>
          <w:b/>
        </w:rPr>
        <w:t>.</w:t>
      </w:r>
      <w:r w:rsidRPr="000B11B4">
        <w:rPr>
          <w:b/>
        </w:rPr>
        <w:t xml:space="preserve"> Thống kê số lượng cán bộ cơ hữu theo đơn vị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00"/>
        <w:gridCol w:w="964"/>
        <w:gridCol w:w="701"/>
        <w:gridCol w:w="701"/>
        <w:gridCol w:w="701"/>
        <w:gridCol w:w="701"/>
        <w:gridCol w:w="632"/>
        <w:gridCol w:w="770"/>
        <w:gridCol w:w="783"/>
        <w:gridCol w:w="867"/>
        <w:gridCol w:w="787"/>
        <w:gridCol w:w="643"/>
      </w:tblGrid>
      <w:tr w:rsidR="00A403FF" w:rsidRPr="000B11B4" w14:paraId="32773C65" w14:textId="77777777" w:rsidTr="004A2EC6">
        <w:trPr>
          <w:trHeight w:val="576"/>
        </w:trPr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14:paraId="02AF7A2A" w14:textId="77777777" w:rsidR="00A403FF" w:rsidRPr="000B11B4" w:rsidRDefault="00A403FF" w:rsidP="00C175B1">
            <w:pPr>
              <w:jc w:val="center"/>
              <w:rPr>
                <w:b/>
                <w:bCs/>
              </w:rPr>
            </w:pPr>
            <w:r w:rsidRPr="000B11B4">
              <w:rPr>
                <w:b/>
                <w:bCs/>
              </w:rPr>
              <w:t>TT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14:paraId="20EE3DDB" w14:textId="77777777" w:rsidR="00A403FF" w:rsidRPr="000B11B4" w:rsidRDefault="00A403FF" w:rsidP="00C175B1">
            <w:pPr>
              <w:jc w:val="center"/>
              <w:rPr>
                <w:b/>
                <w:bCs/>
              </w:rPr>
            </w:pPr>
            <w:r w:rsidRPr="000B11B4">
              <w:rPr>
                <w:b/>
                <w:bCs/>
              </w:rPr>
              <w:t>Đơn vị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14:paraId="6EC7AE8F" w14:textId="77777777" w:rsidR="00A403FF" w:rsidRPr="000B11B4" w:rsidRDefault="00A403FF" w:rsidP="00F8406F">
            <w:pPr>
              <w:jc w:val="center"/>
              <w:rPr>
                <w:b/>
                <w:bCs/>
              </w:rPr>
            </w:pPr>
            <w:r w:rsidRPr="000B11B4">
              <w:rPr>
                <w:b/>
                <w:bCs/>
              </w:rPr>
              <w:t>Tổng số</w:t>
            </w:r>
          </w:p>
          <w:p w14:paraId="7D809709" w14:textId="77777777" w:rsidR="00A403FF" w:rsidRPr="000B11B4" w:rsidRDefault="00A403FF" w:rsidP="00F8406F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(4+5+6+7+8+9)</w:t>
            </w:r>
          </w:p>
        </w:tc>
        <w:tc>
          <w:tcPr>
            <w:tcW w:w="4206" w:type="dxa"/>
            <w:gridSpan w:val="6"/>
            <w:shd w:val="clear" w:color="auto" w:fill="auto"/>
            <w:noWrap/>
            <w:vAlign w:val="center"/>
            <w:hideMark/>
          </w:tcPr>
          <w:p w14:paraId="492F3479" w14:textId="77777777" w:rsidR="00A403FF" w:rsidRPr="000B11B4" w:rsidRDefault="00260670" w:rsidP="00C175B1">
            <w:pPr>
              <w:jc w:val="center"/>
              <w:rPr>
                <w:b/>
                <w:bCs/>
              </w:rPr>
            </w:pPr>
            <w:r w:rsidRPr="000B11B4">
              <w:rPr>
                <w:b/>
                <w:bCs/>
              </w:rPr>
              <w:t>Chức danh/</w:t>
            </w:r>
            <w:r w:rsidR="00A403FF" w:rsidRPr="000B11B4">
              <w:rPr>
                <w:b/>
                <w:bCs/>
              </w:rPr>
              <w:t>Trình độ</w:t>
            </w:r>
          </w:p>
        </w:tc>
        <w:tc>
          <w:tcPr>
            <w:tcW w:w="783" w:type="dxa"/>
            <w:vMerge w:val="restart"/>
            <w:vAlign w:val="center"/>
          </w:tcPr>
          <w:p w14:paraId="32FCD7B4" w14:textId="77777777"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Cán bộ quản lý</w:t>
            </w:r>
          </w:p>
        </w:tc>
        <w:tc>
          <w:tcPr>
            <w:tcW w:w="867" w:type="dxa"/>
            <w:vMerge w:val="restart"/>
            <w:vAlign w:val="center"/>
          </w:tcPr>
          <w:p w14:paraId="28EBF4C0" w14:textId="77777777"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Giảng viên</w:t>
            </w:r>
          </w:p>
        </w:tc>
        <w:tc>
          <w:tcPr>
            <w:tcW w:w="787" w:type="dxa"/>
            <w:vMerge w:val="restart"/>
            <w:vAlign w:val="center"/>
          </w:tcPr>
          <w:p w14:paraId="7F1933DA" w14:textId="77777777" w:rsidR="00A403FF" w:rsidRPr="000B11B4" w:rsidRDefault="00A403FF" w:rsidP="00F8406F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Nhân viên</w:t>
            </w:r>
          </w:p>
        </w:tc>
        <w:tc>
          <w:tcPr>
            <w:tcW w:w="643" w:type="dxa"/>
            <w:vMerge w:val="restart"/>
            <w:vAlign w:val="center"/>
          </w:tcPr>
          <w:p w14:paraId="04E724B1" w14:textId="77777777" w:rsidR="00A403FF" w:rsidRPr="000B11B4" w:rsidRDefault="00A403FF" w:rsidP="00A403FF">
            <w:pPr>
              <w:jc w:val="center"/>
              <w:rPr>
                <w:b/>
                <w:bCs/>
              </w:rPr>
            </w:pPr>
            <w:r w:rsidRPr="000B11B4">
              <w:rPr>
                <w:b/>
                <w:bCs/>
                <w:sz w:val="22"/>
              </w:rPr>
              <w:t>Số cán bộ hiện có*</w:t>
            </w:r>
          </w:p>
        </w:tc>
      </w:tr>
      <w:tr w:rsidR="00A403FF" w:rsidRPr="000B11B4" w14:paraId="7C94FB8C" w14:textId="77777777" w:rsidTr="004A2EC6">
        <w:trPr>
          <w:trHeight w:val="1178"/>
        </w:trPr>
        <w:tc>
          <w:tcPr>
            <w:tcW w:w="565" w:type="dxa"/>
            <w:vMerge/>
            <w:vAlign w:val="center"/>
            <w:hideMark/>
          </w:tcPr>
          <w:p w14:paraId="2354BAF8" w14:textId="77777777" w:rsidR="00A403FF" w:rsidRPr="000B11B4" w:rsidRDefault="00A403FF" w:rsidP="00C175B1">
            <w:pPr>
              <w:rPr>
                <w:b/>
                <w:bCs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14:paraId="0495927D" w14:textId="77777777" w:rsidR="00A403FF" w:rsidRPr="000B11B4" w:rsidRDefault="00A403FF" w:rsidP="00C175B1">
            <w:pPr>
              <w:rPr>
                <w:b/>
                <w:bCs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14:paraId="79218971" w14:textId="77777777" w:rsidR="00A403FF" w:rsidRPr="000B11B4" w:rsidRDefault="00A403FF" w:rsidP="00C175B1">
            <w:pPr>
              <w:rPr>
                <w:b/>
                <w:bCs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16A2B18F" w14:textId="77777777"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Giáo</w:t>
            </w:r>
            <w:r w:rsidRPr="000B11B4">
              <w:rPr>
                <w:b/>
                <w:bCs/>
                <w:sz w:val="22"/>
              </w:rPr>
              <w:br/>
              <w:t xml:space="preserve"> sư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7A827803" w14:textId="77777777" w:rsidR="00A403FF" w:rsidRPr="000B11B4" w:rsidRDefault="00A403FF" w:rsidP="000B11B4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Phó</w:t>
            </w:r>
            <w:r w:rsidRPr="000B11B4">
              <w:rPr>
                <w:b/>
                <w:bCs/>
                <w:sz w:val="22"/>
              </w:rPr>
              <w:br/>
            </w:r>
            <w:r w:rsidR="000B11B4" w:rsidRPr="000B11B4">
              <w:rPr>
                <w:b/>
                <w:bCs/>
                <w:sz w:val="22"/>
              </w:rPr>
              <w:t>G</w:t>
            </w:r>
            <w:r w:rsidRPr="000B11B4">
              <w:rPr>
                <w:b/>
                <w:bCs/>
                <w:sz w:val="22"/>
              </w:rPr>
              <w:t>iáo sư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7A430CB6" w14:textId="77777777"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Tiến</w:t>
            </w:r>
            <w:r w:rsidRPr="000B11B4">
              <w:rPr>
                <w:b/>
                <w:bCs/>
                <w:sz w:val="22"/>
              </w:rPr>
              <w:br/>
              <w:t xml:space="preserve"> sĩ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794BAB9C" w14:textId="77777777"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Thạc</w:t>
            </w:r>
            <w:r w:rsidRPr="000B11B4">
              <w:rPr>
                <w:b/>
                <w:bCs/>
                <w:sz w:val="22"/>
              </w:rPr>
              <w:br/>
              <w:t xml:space="preserve"> sĩ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6703657F" w14:textId="77777777"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 xml:space="preserve">Đại </w:t>
            </w:r>
            <w:r w:rsidRPr="000B11B4">
              <w:rPr>
                <w:b/>
                <w:bCs/>
                <w:sz w:val="22"/>
              </w:rPr>
              <w:br/>
              <w:t>học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0859B3A6" w14:textId="77777777" w:rsidR="00A403FF" w:rsidRPr="000B11B4" w:rsidRDefault="00A403FF" w:rsidP="00C175B1">
            <w:pPr>
              <w:jc w:val="center"/>
              <w:rPr>
                <w:b/>
                <w:bCs/>
                <w:sz w:val="22"/>
              </w:rPr>
            </w:pPr>
            <w:r w:rsidRPr="000B11B4">
              <w:rPr>
                <w:b/>
                <w:bCs/>
                <w:sz w:val="22"/>
              </w:rPr>
              <w:t>Khác</w:t>
            </w:r>
          </w:p>
        </w:tc>
        <w:tc>
          <w:tcPr>
            <w:tcW w:w="783" w:type="dxa"/>
            <w:vMerge/>
          </w:tcPr>
          <w:p w14:paraId="744D9A1A" w14:textId="77777777" w:rsidR="00A403FF" w:rsidRPr="000B11B4" w:rsidRDefault="00A403FF" w:rsidP="00C175B1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vMerge/>
          </w:tcPr>
          <w:p w14:paraId="601DDD7E" w14:textId="77777777" w:rsidR="00A403FF" w:rsidRPr="000B11B4" w:rsidRDefault="00A403FF" w:rsidP="00C175B1">
            <w:pPr>
              <w:jc w:val="center"/>
              <w:rPr>
                <w:b/>
                <w:bCs/>
              </w:rPr>
            </w:pPr>
          </w:p>
        </w:tc>
        <w:tc>
          <w:tcPr>
            <w:tcW w:w="787" w:type="dxa"/>
            <w:vMerge/>
          </w:tcPr>
          <w:p w14:paraId="74C702F6" w14:textId="77777777" w:rsidR="00A403FF" w:rsidRPr="000B11B4" w:rsidRDefault="00A403FF" w:rsidP="00C175B1">
            <w:pPr>
              <w:jc w:val="center"/>
              <w:rPr>
                <w:b/>
                <w:bCs/>
              </w:rPr>
            </w:pPr>
          </w:p>
        </w:tc>
        <w:tc>
          <w:tcPr>
            <w:tcW w:w="643" w:type="dxa"/>
            <w:vMerge/>
          </w:tcPr>
          <w:p w14:paraId="11C98F8E" w14:textId="77777777" w:rsidR="00A403FF" w:rsidRPr="000B11B4" w:rsidRDefault="00A403FF" w:rsidP="00C175B1">
            <w:pPr>
              <w:jc w:val="center"/>
              <w:rPr>
                <w:b/>
                <w:bCs/>
              </w:rPr>
            </w:pPr>
          </w:p>
        </w:tc>
      </w:tr>
      <w:tr w:rsidR="00A403FF" w:rsidRPr="000B11B4" w14:paraId="01A0E276" w14:textId="77777777" w:rsidTr="004A2EC6">
        <w:trPr>
          <w:trHeight w:val="397"/>
        </w:trPr>
        <w:tc>
          <w:tcPr>
            <w:tcW w:w="565" w:type="dxa"/>
            <w:shd w:val="clear" w:color="auto" w:fill="auto"/>
            <w:noWrap/>
            <w:vAlign w:val="center"/>
          </w:tcPr>
          <w:p w14:paraId="7A831634" w14:textId="77777777"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1F7BBE9" w14:textId="77777777"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67F0863A" w14:textId="77777777"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3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15A3BD6" w14:textId="77777777"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4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DB62F46" w14:textId="77777777"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5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140628D" w14:textId="77777777"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6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E11980E" w14:textId="77777777"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7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04035351" w14:textId="77777777"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8</w:t>
            </w: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0E9FF237" w14:textId="77777777"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9</w:t>
            </w:r>
          </w:p>
        </w:tc>
        <w:tc>
          <w:tcPr>
            <w:tcW w:w="783" w:type="dxa"/>
            <w:vAlign w:val="center"/>
          </w:tcPr>
          <w:p w14:paraId="291BECC4" w14:textId="77777777"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10</w:t>
            </w:r>
          </w:p>
        </w:tc>
        <w:tc>
          <w:tcPr>
            <w:tcW w:w="867" w:type="dxa"/>
            <w:vAlign w:val="center"/>
          </w:tcPr>
          <w:p w14:paraId="2F56EB4E" w14:textId="77777777"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11</w:t>
            </w:r>
          </w:p>
        </w:tc>
        <w:tc>
          <w:tcPr>
            <w:tcW w:w="787" w:type="dxa"/>
            <w:vAlign w:val="center"/>
          </w:tcPr>
          <w:p w14:paraId="348DC97B" w14:textId="77777777" w:rsidR="00A403FF" w:rsidRPr="000B11B4" w:rsidRDefault="00A403FF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12</w:t>
            </w:r>
          </w:p>
        </w:tc>
        <w:tc>
          <w:tcPr>
            <w:tcW w:w="643" w:type="dxa"/>
            <w:vAlign w:val="center"/>
          </w:tcPr>
          <w:p w14:paraId="3E774BBA" w14:textId="77777777" w:rsidR="00A403FF" w:rsidRPr="000B11B4" w:rsidRDefault="00C817C6" w:rsidP="00C817C6">
            <w:pPr>
              <w:jc w:val="center"/>
              <w:rPr>
                <w:bCs/>
                <w:i/>
              </w:rPr>
            </w:pPr>
            <w:r w:rsidRPr="000B11B4">
              <w:rPr>
                <w:bCs/>
                <w:i/>
              </w:rPr>
              <w:t>13</w:t>
            </w:r>
          </w:p>
        </w:tc>
      </w:tr>
      <w:tr w:rsidR="00A403FF" w:rsidRPr="000B11B4" w14:paraId="16FBA09A" w14:textId="77777777" w:rsidTr="004A2EC6">
        <w:trPr>
          <w:trHeight w:val="393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41C6BB6" w14:textId="77777777" w:rsidR="00A403FF" w:rsidRPr="000B11B4" w:rsidRDefault="00A403FF" w:rsidP="00C175B1">
            <w:pPr>
              <w:jc w:val="center"/>
            </w:pPr>
            <w:r w:rsidRPr="000B11B4">
              <w:t>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15CEA5B" w14:textId="77777777" w:rsidR="00A403FF" w:rsidRPr="000B11B4" w:rsidRDefault="00A403FF" w:rsidP="00C175B1">
            <w:r w:rsidRPr="000B11B4">
              <w:t>Phòng....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04975DBF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DF41874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85AF4D7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46FC468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ECE9DA0" w14:textId="77777777" w:rsidR="00A403FF" w:rsidRPr="000B11B4" w:rsidRDefault="00A403FF" w:rsidP="00C175B1">
            <w:pPr>
              <w:jc w:val="center"/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1781E6C8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6D7F5075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83" w:type="dxa"/>
          </w:tcPr>
          <w:p w14:paraId="483E957C" w14:textId="77777777" w:rsidR="00A403FF" w:rsidRPr="000B11B4" w:rsidRDefault="00A403FF" w:rsidP="00C175B1">
            <w:pPr>
              <w:jc w:val="center"/>
            </w:pPr>
          </w:p>
        </w:tc>
        <w:tc>
          <w:tcPr>
            <w:tcW w:w="867" w:type="dxa"/>
          </w:tcPr>
          <w:p w14:paraId="23F98EFD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87" w:type="dxa"/>
          </w:tcPr>
          <w:p w14:paraId="37EF4AB0" w14:textId="77777777" w:rsidR="00A403FF" w:rsidRPr="000B11B4" w:rsidRDefault="00A403FF" w:rsidP="00C175B1">
            <w:pPr>
              <w:jc w:val="center"/>
            </w:pPr>
          </w:p>
        </w:tc>
        <w:tc>
          <w:tcPr>
            <w:tcW w:w="643" w:type="dxa"/>
          </w:tcPr>
          <w:p w14:paraId="7211266A" w14:textId="77777777" w:rsidR="00A403FF" w:rsidRPr="000B11B4" w:rsidRDefault="00A403FF" w:rsidP="00C175B1">
            <w:pPr>
              <w:jc w:val="center"/>
            </w:pPr>
          </w:p>
        </w:tc>
      </w:tr>
      <w:tr w:rsidR="00A403FF" w:rsidRPr="000B11B4" w14:paraId="5EE4E598" w14:textId="77777777" w:rsidTr="004A2EC6">
        <w:trPr>
          <w:trHeight w:val="393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E4D0398" w14:textId="77777777" w:rsidR="00A403FF" w:rsidRPr="000B11B4" w:rsidRDefault="00A403FF" w:rsidP="00C175B1">
            <w:pPr>
              <w:jc w:val="center"/>
            </w:pPr>
            <w:r w:rsidRPr="000B11B4"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7B8FBB47" w14:textId="77777777" w:rsidR="00A403FF" w:rsidRPr="000B11B4" w:rsidRDefault="00A403FF" w:rsidP="00C175B1">
            <w:r w:rsidRPr="000B11B4">
              <w:t>.......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410838F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893ED07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DF8E47B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06232B3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23FEC25" w14:textId="77777777" w:rsidR="00A403FF" w:rsidRPr="000B11B4" w:rsidRDefault="00A403FF" w:rsidP="00C175B1">
            <w:pPr>
              <w:jc w:val="center"/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49532F97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1755A021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83" w:type="dxa"/>
          </w:tcPr>
          <w:p w14:paraId="4AECD785" w14:textId="77777777" w:rsidR="00A403FF" w:rsidRPr="000B11B4" w:rsidRDefault="00A403FF" w:rsidP="00C175B1">
            <w:pPr>
              <w:jc w:val="center"/>
            </w:pPr>
          </w:p>
        </w:tc>
        <w:tc>
          <w:tcPr>
            <w:tcW w:w="867" w:type="dxa"/>
          </w:tcPr>
          <w:p w14:paraId="7B14F8BB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87" w:type="dxa"/>
          </w:tcPr>
          <w:p w14:paraId="6E9721F4" w14:textId="77777777" w:rsidR="00A403FF" w:rsidRPr="000B11B4" w:rsidRDefault="00A403FF" w:rsidP="00C175B1">
            <w:pPr>
              <w:jc w:val="center"/>
            </w:pPr>
          </w:p>
        </w:tc>
        <w:tc>
          <w:tcPr>
            <w:tcW w:w="643" w:type="dxa"/>
          </w:tcPr>
          <w:p w14:paraId="36FE8FF1" w14:textId="77777777" w:rsidR="00A403FF" w:rsidRPr="000B11B4" w:rsidRDefault="00A403FF" w:rsidP="00C175B1">
            <w:pPr>
              <w:jc w:val="center"/>
            </w:pPr>
          </w:p>
        </w:tc>
      </w:tr>
      <w:tr w:rsidR="00A403FF" w:rsidRPr="000B11B4" w14:paraId="36B9ADAD" w14:textId="77777777" w:rsidTr="004A2EC6">
        <w:trPr>
          <w:trHeight w:val="393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E48D848" w14:textId="77777777" w:rsidR="00A403FF" w:rsidRPr="000B11B4" w:rsidRDefault="00A403FF" w:rsidP="00C175B1">
            <w:pPr>
              <w:jc w:val="center"/>
            </w:pPr>
            <w:r w:rsidRPr="000B11B4"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B9DF064" w14:textId="77777777" w:rsidR="00A403FF" w:rsidRPr="000B11B4" w:rsidRDefault="00A403FF" w:rsidP="00C175B1">
            <w:r w:rsidRPr="000B11B4">
              <w:t>Khoa......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151BE294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9D00EB8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DD1A991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F632221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921089B" w14:textId="77777777" w:rsidR="00A403FF" w:rsidRPr="000B11B4" w:rsidRDefault="00A403FF" w:rsidP="00C175B1">
            <w:pPr>
              <w:jc w:val="center"/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4353FA20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07AF72F9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83" w:type="dxa"/>
          </w:tcPr>
          <w:p w14:paraId="70DA69A9" w14:textId="77777777" w:rsidR="00A403FF" w:rsidRPr="000B11B4" w:rsidRDefault="00A403FF" w:rsidP="00C175B1">
            <w:pPr>
              <w:jc w:val="center"/>
            </w:pPr>
          </w:p>
        </w:tc>
        <w:tc>
          <w:tcPr>
            <w:tcW w:w="867" w:type="dxa"/>
          </w:tcPr>
          <w:p w14:paraId="061462DF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87" w:type="dxa"/>
          </w:tcPr>
          <w:p w14:paraId="5721BCD5" w14:textId="77777777" w:rsidR="00A403FF" w:rsidRPr="000B11B4" w:rsidRDefault="00A403FF" w:rsidP="00C175B1">
            <w:pPr>
              <w:jc w:val="center"/>
            </w:pPr>
          </w:p>
        </w:tc>
        <w:tc>
          <w:tcPr>
            <w:tcW w:w="643" w:type="dxa"/>
          </w:tcPr>
          <w:p w14:paraId="44561D95" w14:textId="77777777" w:rsidR="00A403FF" w:rsidRPr="000B11B4" w:rsidRDefault="00A403FF" w:rsidP="00C175B1">
            <w:pPr>
              <w:jc w:val="center"/>
            </w:pPr>
          </w:p>
        </w:tc>
      </w:tr>
      <w:tr w:rsidR="00A403FF" w:rsidRPr="000B11B4" w14:paraId="423694E6" w14:textId="77777777" w:rsidTr="004A2EC6">
        <w:trPr>
          <w:trHeight w:val="393"/>
        </w:trPr>
        <w:tc>
          <w:tcPr>
            <w:tcW w:w="565" w:type="dxa"/>
            <w:shd w:val="clear" w:color="auto" w:fill="auto"/>
            <w:noWrap/>
            <w:vAlign w:val="center"/>
          </w:tcPr>
          <w:p w14:paraId="0C48A9CE" w14:textId="77777777" w:rsidR="00A403FF" w:rsidRPr="000B11B4" w:rsidRDefault="00A403FF" w:rsidP="00F8406F">
            <w:pPr>
              <w:jc w:val="center"/>
            </w:pPr>
            <w:r w:rsidRPr="000B11B4">
              <w:t>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AA70326" w14:textId="77777777" w:rsidR="00A403FF" w:rsidRPr="000B11B4" w:rsidRDefault="00A403FF" w:rsidP="00C175B1"/>
        </w:tc>
        <w:tc>
          <w:tcPr>
            <w:tcW w:w="964" w:type="dxa"/>
            <w:shd w:val="clear" w:color="auto" w:fill="auto"/>
            <w:noWrap/>
            <w:vAlign w:val="center"/>
          </w:tcPr>
          <w:p w14:paraId="5430B54D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BA82569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CB01034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96A5375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F10B506" w14:textId="77777777" w:rsidR="00A403FF" w:rsidRPr="000B11B4" w:rsidRDefault="00A403FF" w:rsidP="00C175B1">
            <w:pPr>
              <w:jc w:val="center"/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3EFD9B65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223F410B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83" w:type="dxa"/>
          </w:tcPr>
          <w:p w14:paraId="6FAF042E" w14:textId="77777777" w:rsidR="00A403FF" w:rsidRPr="000B11B4" w:rsidRDefault="00A403FF" w:rsidP="00C175B1">
            <w:pPr>
              <w:jc w:val="center"/>
            </w:pPr>
          </w:p>
        </w:tc>
        <w:tc>
          <w:tcPr>
            <w:tcW w:w="867" w:type="dxa"/>
          </w:tcPr>
          <w:p w14:paraId="284059F7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87" w:type="dxa"/>
          </w:tcPr>
          <w:p w14:paraId="47C818F2" w14:textId="77777777" w:rsidR="00A403FF" w:rsidRPr="000B11B4" w:rsidRDefault="00A403FF" w:rsidP="00C175B1">
            <w:pPr>
              <w:jc w:val="center"/>
            </w:pPr>
          </w:p>
        </w:tc>
        <w:tc>
          <w:tcPr>
            <w:tcW w:w="643" w:type="dxa"/>
          </w:tcPr>
          <w:p w14:paraId="6271C8F0" w14:textId="77777777" w:rsidR="00A403FF" w:rsidRPr="000B11B4" w:rsidRDefault="00A403FF" w:rsidP="00C175B1">
            <w:pPr>
              <w:jc w:val="center"/>
            </w:pPr>
          </w:p>
        </w:tc>
      </w:tr>
      <w:tr w:rsidR="00A403FF" w:rsidRPr="000B11B4" w14:paraId="184552D2" w14:textId="77777777" w:rsidTr="004A2EC6">
        <w:trPr>
          <w:trHeight w:val="393"/>
        </w:trPr>
        <w:tc>
          <w:tcPr>
            <w:tcW w:w="565" w:type="dxa"/>
            <w:shd w:val="clear" w:color="auto" w:fill="auto"/>
            <w:noWrap/>
            <w:vAlign w:val="center"/>
          </w:tcPr>
          <w:p w14:paraId="42FB231B" w14:textId="77777777" w:rsidR="00A403FF" w:rsidRPr="000B11B4" w:rsidRDefault="00A403FF" w:rsidP="00F8406F">
            <w:r w:rsidRPr="000B11B4">
              <w:t>…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77E9DB3" w14:textId="77777777" w:rsidR="00A403FF" w:rsidRPr="000B11B4" w:rsidRDefault="00A403FF" w:rsidP="00D232D7">
            <w:r w:rsidRPr="000B11B4">
              <w:t>.......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0F749C2B" w14:textId="77777777" w:rsidR="00A403FF" w:rsidRPr="000B11B4" w:rsidRDefault="00A403FF" w:rsidP="00C175B1">
            <w:pPr>
              <w:jc w:val="center"/>
              <w:rPr>
                <w:b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797E3AF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9065DAE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444C363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D088B60" w14:textId="77777777" w:rsidR="00A403FF" w:rsidRPr="000B11B4" w:rsidRDefault="00A403FF" w:rsidP="00C175B1">
            <w:pPr>
              <w:jc w:val="center"/>
            </w:pP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5BD7B69E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70" w:type="dxa"/>
            <w:shd w:val="clear" w:color="auto" w:fill="auto"/>
            <w:noWrap/>
            <w:vAlign w:val="center"/>
          </w:tcPr>
          <w:p w14:paraId="7D85B5F1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83" w:type="dxa"/>
          </w:tcPr>
          <w:p w14:paraId="0DA1E9FF" w14:textId="77777777" w:rsidR="00A403FF" w:rsidRPr="000B11B4" w:rsidRDefault="00A403FF" w:rsidP="00C175B1">
            <w:pPr>
              <w:jc w:val="center"/>
            </w:pPr>
          </w:p>
        </w:tc>
        <w:tc>
          <w:tcPr>
            <w:tcW w:w="867" w:type="dxa"/>
          </w:tcPr>
          <w:p w14:paraId="179A9077" w14:textId="77777777" w:rsidR="00A403FF" w:rsidRPr="000B11B4" w:rsidRDefault="00A403FF" w:rsidP="00C175B1">
            <w:pPr>
              <w:jc w:val="center"/>
            </w:pPr>
          </w:p>
        </w:tc>
        <w:tc>
          <w:tcPr>
            <w:tcW w:w="787" w:type="dxa"/>
          </w:tcPr>
          <w:p w14:paraId="1FA4DAE2" w14:textId="77777777" w:rsidR="00A403FF" w:rsidRPr="000B11B4" w:rsidRDefault="00A403FF" w:rsidP="00C175B1">
            <w:pPr>
              <w:jc w:val="center"/>
            </w:pPr>
          </w:p>
        </w:tc>
        <w:tc>
          <w:tcPr>
            <w:tcW w:w="643" w:type="dxa"/>
          </w:tcPr>
          <w:p w14:paraId="126DC5AE" w14:textId="77777777" w:rsidR="00A403FF" w:rsidRPr="000B11B4" w:rsidRDefault="00A403FF" w:rsidP="00C175B1">
            <w:pPr>
              <w:jc w:val="center"/>
            </w:pPr>
          </w:p>
        </w:tc>
      </w:tr>
      <w:tr w:rsidR="00A403FF" w:rsidRPr="000B11B4" w14:paraId="4A1D2F29" w14:textId="77777777" w:rsidTr="004A2EC6">
        <w:trPr>
          <w:trHeight w:val="393"/>
        </w:trPr>
        <w:tc>
          <w:tcPr>
            <w:tcW w:w="565" w:type="dxa"/>
            <w:shd w:val="clear" w:color="auto" w:fill="F2F2F2" w:themeFill="background1" w:themeFillShade="F2"/>
            <w:noWrap/>
            <w:vAlign w:val="center"/>
            <w:hideMark/>
          </w:tcPr>
          <w:p w14:paraId="3686F504" w14:textId="77777777" w:rsidR="00A403FF" w:rsidRPr="000B11B4" w:rsidRDefault="00A403FF" w:rsidP="00F8406F">
            <w:pPr>
              <w:jc w:val="center"/>
            </w:pPr>
          </w:p>
        </w:tc>
        <w:tc>
          <w:tcPr>
            <w:tcW w:w="1100" w:type="dxa"/>
            <w:shd w:val="clear" w:color="auto" w:fill="F2F2F2" w:themeFill="background1" w:themeFillShade="F2"/>
            <w:noWrap/>
            <w:vAlign w:val="center"/>
          </w:tcPr>
          <w:p w14:paraId="7272732A" w14:textId="77777777" w:rsidR="00A403FF" w:rsidRPr="000B11B4" w:rsidRDefault="00A403FF" w:rsidP="00F8406F">
            <w:pPr>
              <w:jc w:val="center"/>
              <w:rPr>
                <w:b/>
              </w:rPr>
            </w:pPr>
            <w:r w:rsidRPr="000B11B4">
              <w:rPr>
                <w:b/>
              </w:rPr>
              <w:t>Tổng số</w:t>
            </w:r>
          </w:p>
        </w:tc>
        <w:tc>
          <w:tcPr>
            <w:tcW w:w="964" w:type="dxa"/>
            <w:shd w:val="clear" w:color="auto" w:fill="F2F2F2" w:themeFill="background1" w:themeFillShade="F2"/>
            <w:noWrap/>
            <w:vAlign w:val="center"/>
          </w:tcPr>
          <w:p w14:paraId="2BB914DC" w14:textId="77777777" w:rsidR="00A403FF" w:rsidRPr="000B11B4" w:rsidRDefault="00A403FF" w:rsidP="00F8406F">
            <w:pPr>
              <w:jc w:val="center"/>
            </w:pPr>
          </w:p>
        </w:tc>
        <w:tc>
          <w:tcPr>
            <w:tcW w:w="701" w:type="dxa"/>
            <w:shd w:val="clear" w:color="auto" w:fill="F2F2F2" w:themeFill="background1" w:themeFillShade="F2"/>
            <w:noWrap/>
            <w:vAlign w:val="center"/>
          </w:tcPr>
          <w:p w14:paraId="76620679" w14:textId="77777777" w:rsidR="00A403FF" w:rsidRPr="000B11B4" w:rsidRDefault="00A403FF" w:rsidP="00F8406F">
            <w:pPr>
              <w:jc w:val="center"/>
            </w:pPr>
          </w:p>
        </w:tc>
        <w:tc>
          <w:tcPr>
            <w:tcW w:w="701" w:type="dxa"/>
            <w:shd w:val="clear" w:color="auto" w:fill="F2F2F2" w:themeFill="background1" w:themeFillShade="F2"/>
            <w:noWrap/>
            <w:vAlign w:val="center"/>
          </w:tcPr>
          <w:p w14:paraId="299F45E5" w14:textId="77777777" w:rsidR="00A403FF" w:rsidRPr="000B11B4" w:rsidRDefault="00A403FF" w:rsidP="00F8406F">
            <w:pPr>
              <w:jc w:val="center"/>
            </w:pPr>
          </w:p>
        </w:tc>
        <w:tc>
          <w:tcPr>
            <w:tcW w:w="701" w:type="dxa"/>
            <w:shd w:val="clear" w:color="auto" w:fill="F2F2F2" w:themeFill="background1" w:themeFillShade="F2"/>
            <w:noWrap/>
            <w:vAlign w:val="center"/>
          </w:tcPr>
          <w:p w14:paraId="5E49386F" w14:textId="77777777" w:rsidR="00A403FF" w:rsidRPr="000B11B4" w:rsidRDefault="00A403FF" w:rsidP="00F8406F">
            <w:pPr>
              <w:jc w:val="center"/>
            </w:pPr>
          </w:p>
        </w:tc>
        <w:tc>
          <w:tcPr>
            <w:tcW w:w="701" w:type="dxa"/>
            <w:shd w:val="clear" w:color="auto" w:fill="F2F2F2" w:themeFill="background1" w:themeFillShade="F2"/>
            <w:noWrap/>
            <w:vAlign w:val="center"/>
          </w:tcPr>
          <w:p w14:paraId="3A06D6C9" w14:textId="77777777" w:rsidR="00A403FF" w:rsidRPr="000B11B4" w:rsidRDefault="00A403FF" w:rsidP="00F8406F">
            <w:pPr>
              <w:jc w:val="center"/>
            </w:pPr>
          </w:p>
        </w:tc>
        <w:tc>
          <w:tcPr>
            <w:tcW w:w="632" w:type="dxa"/>
            <w:shd w:val="clear" w:color="auto" w:fill="F2F2F2" w:themeFill="background1" w:themeFillShade="F2"/>
            <w:noWrap/>
            <w:vAlign w:val="center"/>
          </w:tcPr>
          <w:p w14:paraId="336ABC68" w14:textId="77777777" w:rsidR="00A403FF" w:rsidRPr="000B11B4" w:rsidRDefault="00A403FF" w:rsidP="00F8406F">
            <w:pPr>
              <w:jc w:val="center"/>
            </w:pPr>
          </w:p>
        </w:tc>
        <w:tc>
          <w:tcPr>
            <w:tcW w:w="770" w:type="dxa"/>
            <w:shd w:val="clear" w:color="auto" w:fill="F2F2F2" w:themeFill="background1" w:themeFillShade="F2"/>
            <w:noWrap/>
            <w:vAlign w:val="center"/>
          </w:tcPr>
          <w:p w14:paraId="20CA9E07" w14:textId="77777777" w:rsidR="00A403FF" w:rsidRPr="000B11B4" w:rsidRDefault="00A403FF" w:rsidP="00F8406F">
            <w:pPr>
              <w:jc w:val="center"/>
            </w:pPr>
          </w:p>
        </w:tc>
        <w:tc>
          <w:tcPr>
            <w:tcW w:w="783" w:type="dxa"/>
            <w:shd w:val="clear" w:color="auto" w:fill="F2F2F2" w:themeFill="background1" w:themeFillShade="F2"/>
            <w:vAlign w:val="center"/>
          </w:tcPr>
          <w:p w14:paraId="181D2785" w14:textId="77777777" w:rsidR="00A403FF" w:rsidRPr="000B11B4" w:rsidRDefault="00A403FF" w:rsidP="00F8406F">
            <w:pPr>
              <w:jc w:val="center"/>
            </w:pP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3181DCE7" w14:textId="77777777" w:rsidR="00A403FF" w:rsidRPr="000B11B4" w:rsidRDefault="00A403FF" w:rsidP="00F8406F">
            <w:pPr>
              <w:jc w:val="center"/>
            </w:pP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5E045D9D" w14:textId="77777777" w:rsidR="00A403FF" w:rsidRPr="000B11B4" w:rsidRDefault="00A403FF" w:rsidP="00F8406F">
            <w:pPr>
              <w:jc w:val="center"/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14:paraId="688825C0" w14:textId="77777777" w:rsidR="00A403FF" w:rsidRPr="000B11B4" w:rsidRDefault="00A403FF" w:rsidP="00F8406F">
            <w:pPr>
              <w:jc w:val="center"/>
            </w:pPr>
          </w:p>
        </w:tc>
      </w:tr>
    </w:tbl>
    <w:p w14:paraId="5CA70DC3" w14:textId="77777777" w:rsidR="007C10DC" w:rsidRPr="000B11B4" w:rsidRDefault="00A403FF" w:rsidP="00E74F5D">
      <w:pPr>
        <w:spacing w:before="120" w:after="160" w:line="259" w:lineRule="auto"/>
        <w:rPr>
          <w:b/>
        </w:rPr>
      </w:pPr>
      <w:r w:rsidRPr="00CB50AC">
        <w:rPr>
          <w:b/>
        </w:rPr>
        <w:t xml:space="preserve">*: </w:t>
      </w:r>
      <w:r w:rsidRPr="00CB50AC">
        <w:rPr>
          <w:i/>
        </w:rPr>
        <w:t xml:space="preserve">Là số cán bộ hiện có </w:t>
      </w:r>
      <w:r w:rsidR="00260670" w:rsidRPr="00CB50AC">
        <w:rPr>
          <w:i/>
        </w:rPr>
        <w:t>tại đơn vị (không tính số</w:t>
      </w:r>
      <w:r w:rsidRPr="00CB50AC">
        <w:rPr>
          <w:i/>
        </w:rPr>
        <w:t xml:space="preserve"> cán bộ đang đi học, nghỉ thai sản....</w:t>
      </w:r>
      <w:r w:rsidRPr="00CB50AC">
        <w:rPr>
          <w:b/>
        </w:rPr>
        <w:t>)</w:t>
      </w:r>
      <w:r w:rsidR="007C10DC" w:rsidRPr="000B11B4">
        <w:rPr>
          <w:b/>
        </w:rPr>
        <w:br w:type="page"/>
      </w:r>
    </w:p>
    <w:p w14:paraId="0FC7D1D4" w14:textId="77777777" w:rsidR="007B0E86" w:rsidRPr="000B11B4" w:rsidRDefault="007B0E86" w:rsidP="00D62AED">
      <w:pPr>
        <w:spacing w:after="120"/>
        <w:rPr>
          <w:b/>
        </w:rPr>
        <w:sectPr w:rsidR="007B0E86" w:rsidRPr="000B11B4" w:rsidSect="00094B98">
          <w:footerReference w:type="default" r:id="rId8"/>
          <w:type w:val="continuous"/>
          <w:pgSz w:w="11907" w:h="16840" w:code="9"/>
          <w:pgMar w:top="1134" w:right="851" w:bottom="1134" w:left="1418" w:header="0" w:footer="0" w:gutter="0"/>
          <w:cols w:space="720"/>
          <w:docGrid w:linePitch="360"/>
        </w:sectPr>
      </w:pPr>
    </w:p>
    <w:p w14:paraId="7FC95946" w14:textId="77777777" w:rsidR="001776AB" w:rsidRPr="000B11B4" w:rsidRDefault="007B0E86" w:rsidP="00CF1628">
      <w:pPr>
        <w:spacing w:before="120" w:after="120"/>
        <w:rPr>
          <w:b/>
        </w:rPr>
      </w:pPr>
      <w:r w:rsidRPr="000B11B4">
        <w:rPr>
          <w:b/>
        </w:rPr>
        <w:lastRenderedPageBreak/>
        <w:t>I</w:t>
      </w:r>
      <w:r w:rsidR="00E80755">
        <w:rPr>
          <w:b/>
        </w:rPr>
        <w:t>I</w:t>
      </w:r>
      <w:r w:rsidRPr="000B11B4">
        <w:rPr>
          <w:b/>
        </w:rPr>
        <w:t xml:space="preserve">I. </w:t>
      </w:r>
      <w:r w:rsidR="001776AB" w:rsidRPr="000B11B4">
        <w:rPr>
          <w:b/>
        </w:rPr>
        <w:t xml:space="preserve"> </w:t>
      </w:r>
      <w:r w:rsidR="009F5483" w:rsidRPr="000B11B4">
        <w:rPr>
          <w:b/>
        </w:rPr>
        <w:t xml:space="preserve">Thống kê </w:t>
      </w:r>
      <w:r w:rsidR="001776AB" w:rsidRPr="000B11B4">
        <w:rPr>
          <w:b/>
        </w:rPr>
        <w:t>về đội ngũ giảng viên cơ hữu</w:t>
      </w:r>
    </w:p>
    <w:p w14:paraId="6A72D986" w14:textId="77777777" w:rsidR="007C10DC" w:rsidRPr="000B11B4" w:rsidRDefault="003A1F38" w:rsidP="00CF1628">
      <w:pPr>
        <w:spacing w:before="120" w:after="120" w:line="264" w:lineRule="auto"/>
        <w:jc w:val="both"/>
        <w:rPr>
          <w:b/>
        </w:rPr>
      </w:pPr>
      <w:r w:rsidRPr="000B11B4">
        <w:rPr>
          <w:b/>
        </w:rPr>
        <w:t>1</w:t>
      </w:r>
      <w:r w:rsidR="007C10DC" w:rsidRPr="000B11B4">
        <w:rPr>
          <w:b/>
        </w:rPr>
        <w:t>. Thống kê đội ngũ giảng viên theo trình độ</w:t>
      </w:r>
      <w:r w:rsidR="00260670" w:rsidRPr="000B11B4">
        <w:rPr>
          <w:b/>
        </w:rPr>
        <w:t>, độ tuổi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04"/>
        <w:gridCol w:w="862"/>
        <w:gridCol w:w="724"/>
        <w:gridCol w:w="622"/>
        <w:gridCol w:w="698"/>
        <w:gridCol w:w="990"/>
        <w:gridCol w:w="990"/>
        <w:gridCol w:w="879"/>
        <w:gridCol w:w="771"/>
        <w:gridCol w:w="2196"/>
        <w:gridCol w:w="2094"/>
        <w:gridCol w:w="1732"/>
      </w:tblGrid>
      <w:tr w:rsidR="00163361" w:rsidRPr="000B11B4" w14:paraId="15049886" w14:textId="77777777" w:rsidTr="00CF1628">
        <w:trPr>
          <w:trHeight w:val="175"/>
          <w:tblHeader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6B3" w14:textId="77777777" w:rsidR="00163361" w:rsidRPr="000B11B4" w:rsidRDefault="00893AB0" w:rsidP="00591CAB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TT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75E2" w14:textId="77777777" w:rsidR="00163361" w:rsidRPr="000B11B4" w:rsidRDefault="00163361" w:rsidP="00CF1628">
            <w:pPr>
              <w:widowControl w:val="0"/>
              <w:jc w:val="center"/>
              <w:rPr>
                <w:b/>
              </w:rPr>
            </w:pPr>
            <w:r w:rsidRPr="000B11B4">
              <w:rPr>
                <w:b/>
              </w:rPr>
              <w:t xml:space="preserve">Trình độ, học vị, </w:t>
            </w:r>
          </w:p>
          <w:p w14:paraId="7033254F" w14:textId="77777777" w:rsidR="00163361" w:rsidRPr="000B11B4" w:rsidRDefault="00163361" w:rsidP="00CF1628">
            <w:pPr>
              <w:widowControl w:val="0"/>
              <w:jc w:val="center"/>
              <w:rPr>
                <w:b/>
              </w:rPr>
            </w:pPr>
            <w:r w:rsidRPr="000B11B4">
              <w:rPr>
                <w:b/>
              </w:rPr>
              <w:t>chức danh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91A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Số lượng giảng viên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CFBF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Giới tính</w:t>
            </w:r>
          </w:p>
        </w:tc>
        <w:tc>
          <w:tcPr>
            <w:tcW w:w="1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B41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Độ tuổi</w:t>
            </w:r>
          </w:p>
        </w:tc>
        <w:tc>
          <w:tcPr>
            <w:tcW w:w="2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37A5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Giảng viên cơ hữu</w:t>
            </w:r>
          </w:p>
        </w:tc>
      </w:tr>
      <w:tr w:rsidR="00CF1628" w:rsidRPr="000B11B4" w14:paraId="3678E904" w14:textId="77777777" w:rsidTr="00CF1628">
        <w:trPr>
          <w:trHeight w:val="175"/>
          <w:tblHeader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0F83" w14:textId="77777777" w:rsidR="00055B01" w:rsidRPr="000B11B4" w:rsidRDefault="00055B01" w:rsidP="00055B01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5B2" w14:textId="77777777" w:rsidR="00055B01" w:rsidRPr="000B11B4" w:rsidRDefault="00055B01" w:rsidP="00055B01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FF2" w14:textId="77777777" w:rsidR="00055B01" w:rsidRPr="000B11B4" w:rsidRDefault="00055B01" w:rsidP="00055B01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95D1" w14:textId="77777777"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Nam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67E4" w14:textId="77777777"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Nữ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5E21" w14:textId="77777777"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&lt; 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230F" w14:textId="77777777"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30-40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AEB8" w14:textId="77777777"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41-50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B27F" w14:textId="77777777"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51-60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6A1C" w14:textId="77777777" w:rsidR="00055B01" w:rsidRPr="000B11B4" w:rsidRDefault="00055B01" w:rsidP="00055B01">
            <w:pPr>
              <w:widowControl w:val="0"/>
              <w:jc w:val="center"/>
              <w:rPr>
                <w:b/>
                <w:color w:val="000000"/>
                <w:lang w:val="pt-BR"/>
              </w:rPr>
            </w:pPr>
            <w:r w:rsidRPr="000B11B4">
              <w:rPr>
                <w:b/>
                <w:color w:val="000000"/>
                <w:lang w:val="pt-BR"/>
              </w:rPr>
              <w:t>&gt; 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81F3" w14:textId="77777777" w:rsidR="00055B01" w:rsidRPr="000B11B4" w:rsidRDefault="00055B01" w:rsidP="00055B01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Giảng viên trong biên chế trực tiếp giảng dạy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F96" w14:textId="77777777" w:rsidR="00055B01" w:rsidRPr="000B11B4" w:rsidRDefault="00055B01" w:rsidP="00055B01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Giảng viên hợp đồng dài hạn trực tiếp giảng dạy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ABD6" w14:textId="77777777" w:rsidR="00055B01" w:rsidRPr="000B11B4" w:rsidRDefault="00055B01" w:rsidP="00055B01">
            <w:pPr>
              <w:widowControl w:val="0"/>
              <w:spacing w:line="300" w:lineRule="exact"/>
              <w:jc w:val="center"/>
              <w:rPr>
                <w:b/>
              </w:rPr>
            </w:pPr>
            <w:r w:rsidRPr="000B11B4">
              <w:rPr>
                <w:b/>
              </w:rPr>
              <w:t>Giảng viên kiêm nhiệm là cán bộ quản lý</w:t>
            </w:r>
          </w:p>
        </w:tc>
      </w:tr>
      <w:tr w:rsidR="00CF1628" w:rsidRPr="000B11B4" w14:paraId="43585FC1" w14:textId="77777777" w:rsidTr="00CF1628">
        <w:trPr>
          <w:trHeight w:val="32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01BD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  <w:r w:rsidRPr="000B11B4"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DD8" w14:textId="77777777" w:rsidR="00163361" w:rsidRPr="000B11B4" w:rsidRDefault="00163361" w:rsidP="00055B01">
            <w:pPr>
              <w:widowControl w:val="0"/>
              <w:spacing w:line="300" w:lineRule="exact"/>
              <w:jc w:val="both"/>
            </w:pPr>
            <w:r w:rsidRPr="000B11B4">
              <w:t>Giáo sư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DAB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008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6DD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B9A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6914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5B4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AE4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A61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CDEE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011F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E0D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  <w:rPr>
                <w:highlight w:val="yellow"/>
              </w:rPr>
            </w:pPr>
          </w:p>
        </w:tc>
      </w:tr>
      <w:tr w:rsidR="00CF1628" w:rsidRPr="000B11B4" w14:paraId="6F9EFE1B" w14:textId="77777777" w:rsidTr="00CF1628">
        <w:trPr>
          <w:trHeight w:val="32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5072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  <w:r w:rsidRPr="000B11B4"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D62" w14:textId="77777777" w:rsidR="00163361" w:rsidRPr="000B11B4" w:rsidRDefault="00163361" w:rsidP="00591CAB">
            <w:pPr>
              <w:widowControl w:val="0"/>
              <w:spacing w:line="300" w:lineRule="exact"/>
              <w:jc w:val="both"/>
            </w:pPr>
            <w:r w:rsidRPr="000B11B4">
              <w:t>Phó giáo sư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585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9CA4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ACE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18A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784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1BB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9A9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35B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787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FE6B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29B0" w14:textId="77777777" w:rsidR="00163361" w:rsidRPr="000B11B4" w:rsidRDefault="00163361" w:rsidP="00591CAB">
            <w:pPr>
              <w:widowControl w:val="0"/>
              <w:spacing w:line="300" w:lineRule="exact"/>
              <w:jc w:val="center"/>
            </w:pPr>
          </w:p>
        </w:tc>
      </w:tr>
      <w:tr w:rsidR="00CF1628" w:rsidRPr="000B11B4" w14:paraId="4D90A70D" w14:textId="77777777" w:rsidTr="00CF1628">
        <w:trPr>
          <w:trHeight w:val="3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425A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  <w:r w:rsidRPr="000B11B4"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9F0" w14:textId="77777777" w:rsidR="00163361" w:rsidRPr="000B11B4" w:rsidRDefault="00163361" w:rsidP="00163361">
            <w:pPr>
              <w:widowControl w:val="0"/>
              <w:spacing w:line="300" w:lineRule="exact"/>
              <w:jc w:val="both"/>
            </w:pPr>
            <w:r w:rsidRPr="000B11B4">
              <w:t>Tiến sĩ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4D2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736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42D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8DB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07A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D6C5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439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4B0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FA7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0F3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114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</w:tr>
      <w:tr w:rsidR="00CF1628" w:rsidRPr="000B11B4" w14:paraId="2BEC4F1A" w14:textId="77777777" w:rsidTr="00CF1628">
        <w:trPr>
          <w:trHeight w:val="32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6CB3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  <w:r w:rsidRPr="000B11B4"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3BC" w14:textId="77777777" w:rsidR="00163361" w:rsidRPr="000B11B4" w:rsidRDefault="00163361" w:rsidP="00163361">
            <w:pPr>
              <w:widowControl w:val="0"/>
              <w:spacing w:line="300" w:lineRule="exact"/>
              <w:jc w:val="both"/>
            </w:pPr>
            <w:r w:rsidRPr="000B11B4">
              <w:t>Thạc sĩ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2CB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403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EC1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FE2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EEA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A5E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D4D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50D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B02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C2A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1F8" w14:textId="77777777" w:rsidR="00163361" w:rsidRPr="000B11B4" w:rsidRDefault="00163361" w:rsidP="00163361">
            <w:pPr>
              <w:widowControl w:val="0"/>
              <w:spacing w:line="300" w:lineRule="exact"/>
              <w:jc w:val="center"/>
            </w:pPr>
          </w:p>
        </w:tc>
      </w:tr>
      <w:tr w:rsidR="00CF1628" w:rsidRPr="000B11B4" w14:paraId="17C5AED3" w14:textId="77777777" w:rsidTr="000B11B4">
        <w:trPr>
          <w:trHeight w:val="3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147" w14:textId="77777777" w:rsidR="00163361" w:rsidRPr="000B11B4" w:rsidRDefault="00FA5FAA" w:rsidP="00F8406F">
            <w:pPr>
              <w:widowControl w:val="0"/>
              <w:jc w:val="center"/>
            </w:pPr>
            <w: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A98C" w14:textId="77777777" w:rsidR="00163361" w:rsidRPr="000B11B4" w:rsidRDefault="000B11B4" w:rsidP="000B11B4">
            <w:pPr>
              <w:widowControl w:val="0"/>
              <w:spacing w:line="300" w:lineRule="exact"/>
              <w:jc w:val="both"/>
            </w:pPr>
            <w:r>
              <w:t>Khác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4802" w14:textId="77777777"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60FF" w14:textId="77777777"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288" w14:textId="77777777"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AD3" w14:textId="77777777"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1E50" w14:textId="77777777"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BED9" w14:textId="77777777"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783A" w14:textId="77777777"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2A67" w14:textId="77777777"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962" w14:textId="77777777"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57E2" w14:textId="77777777"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466D" w14:textId="77777777" w:rsidR="00163361" w:rsidRPr="000B11B4" w:rsidRDefault="00163361" w:rsidP="000B11B4">
            <w:pPr>
              <w:widowControl w:val="0"/>
              <w:spacing w:line="300" w:lineRule="exact"/>
              <w:jc w:val="both"/>
            </w:pPr>
          </w:p>
        </w:tc>
      </w:tr>
      <w:tr w:rsidR="000B11B4" w:rsidRPr="000B11B4" w14:paraId="7C960008" w14:textId="77777777" w:rsidTr="00F8406F">
        <w:trPr>
          <w:trHeight w:val="3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855C" w14:textId="77777777"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98D071" w14:textId="77777777" w:rsidR="000B11B4" w:rsidRPr="000B11B4" w:rsidRDefault="000B11B4" w:rsidP="00F8406F">
            <w:pPr>
              <w:widowControl w:val="0"/>
              <w:jc w:val="center"/>
              <w:rPr>
                <w:b/>
              </w:rPr>
            </w:pPr>
            <w:r w:rsidRPr="000B11B4">
              <w:rPr>
                <w:b/>
              </w:rPr>
              <w:t>Tổng số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817DD5" w14:textId="77777777" w:rsidR="000B11B4" w:rsidRPr="000B11B4" w:rsidRDefault="000B11B4" w:rsidP="00F8406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C514BD" w14:textId="77777777"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B997FD" w14:textId="77777777"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088C2B" w14:textId="77777777"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F61D7E" w14:textId="77777777"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D65CBD" w14:textId="77777777"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B0A323" w14:textId="77777777"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6F65CF" w14:textId="77777777"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A185D8" w14:textId="77777777"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98B2E4" w14:textId="77777777" w:rsidR="000B11B4" w:rsidRPr="000B11B4" w:rsidRDefault="000B11B4" w:rsidP="00F8406F">
            <w:pPr>
              <w:widowControl w:val="0"/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13C5BE" w14:textId="77777777" w:rsidR="000B11B4" w:rsidRPr="000B11B4" w:rsidRDefault="000B11B4" w:rsidP="00F8406F">
            <w:pPr>
              <w:widowControl w:val="0"/>
              <w:jc w:val="center"/>
            </w:pPr>
          </w:p>
        </w:tc>
      </w:tr>
    </w:tbl>
    <w:p w14:paraId="218C3655" w14:textId="77777777" w:rsidR="005E6D32" w:rsidRPr="000B11B4" w:rsidRDefault="005E6D32" w:rsidP="00094B98">
      <w:pPr>
        <w:spacing w:before="240" w:after="120"/>
        <w:rPr>
          <w:b/>
          <w:lang w:val="vi-VN"/>
        </w:rPr>
      </w:pPr>
      <w:r w:rsidRPr="000B11B4">
        <w:rPr>
          <w:b/>
        </w:rPr>
        <w:t>2</w:t>
      </w:r>
      <w:r w:rsidRPr="000B11B4">
        <w:rPr>
          <w:b/>
          <w:lang w:val="vi-VN"/>
        </w:rPr>
        <w:t>. Thống kê đội ngũ giảng viên theo ngành</w:t>
      </w: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438"/>
        <w:gridCol w:w="1136"/>
        <w:gridCol w:w="1057"/>
        <w:gridCol w:w="1524"/>
        <w:gridCol w:w="841"/>
        <w:gridCol w:w="1057"/>
        <w:gridCol w:w="1609"/>
        <w:gridCol w:w="1054"/>
        <w:gridCol w:w="53"/>
        <w:gridCol w:w="1107"/>
        <w:gridCol w:w="2146"/>
        <w:gridCol w:w="35"/>
      </w:tblGrid>
      <w:tr w:rsidR="00094B98" w:rsidRPr="000B11B4" w14:paraId="7A018EDA" w14:textId="77777777" w:rsidTr="00582C0B">
        <w:trPr>
          <w:gridAfter w:val="1"/>
          <w:wAfter w:w="12" w:type="pct"/>
          <w:trHeight w:val="18"/>
        </w:trPr>
        <w:tc>
          <w:tcPr>
            <w:tcW w:w="186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0D256F" w14:textId="77777777" w:rsidR="00094B98" w:rsidRPr="000B11B4" w:rsidRDefault="00094B98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TT</w:t>
            </w:r>
          </w:p>
        </w:tc>
        <w:tc>
          <w:tcPr>
            <w:tcW w:w="835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1E2E5" w14:textId="77777777" w:rsidR="00094B98" w:rsidRPr="000B11B4" w:rsidRDefault="00094B98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Nội dung</w:t>
            </w:r>
          </w:p>
        </w:tc>
        <w:tc>
          <w:tcPr>
            <w:tcW w:w="389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A67A5" w14:textId="77777777" w:rsidR="00094B98" w:rsidRPr="000B11B4" w:rsidRDefault="00094B98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Tổng Số</w:t>
            </w:r>
          </w:p>
          <w:p w14:paraId="217719D5" w14:textId="77777777" w:rsidR="00094B98" w:rsidRPr="000B11B4" w:rsidRDefault="00094B98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(4+5+6+7+8+9)</w:t>
            </w:r>
          </w:p>
        </w:tc>
        <w:tc>
          <w:tcPr>
            <w:tcW w:w="2446" w:type="pct"/>
            <w:gridSpan w:val="6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26C1A4" w14:textId="77777777" w:rsidR="00094B98" w:rsidRPr="000B11B4" w:rsidRDefault="00094B98" w:rsidP="00094B98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Chức danh</w:t>
            </w:r>
            <w:r w:rsidRPr="000B11B4">
              <w:rPr>
                <w:b/>
              </w:rPr>
              <w:t>/</w:t>
            </w:r>
            <w:r w:rsidRPr="000B11B4">
              <w:rPr>
                <w:b/>
                <w:lang w:val="vi-VN"/>
              </w:rPr>
              <w:t>Trình độ đào tạo</w:t>
            </w:r>
          </w:p>
        </w:tc>
        <w:tc>
          <w:tcPr>
            <w:tcW w:w="1132" w:type="pct"/>
            <w:gridSpan w:val="3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F926E" w14:textId="77777777" w:rsidR="00094B98" w:rsidRPr="000B11B4" w:rsidRDefault="00094B98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 xml:space="preserve">Hạng chức danh </w:t>
            </w:r>
            <w:r w:rsidRPr="000B11B4">
              <w:rPr>
                <w:b/>
              </w:rPr>
              <w:t xml:space="preserve">nghề </w:t>
            </w:r>
            <w:r w:rsidRPr="000B11B4">
              <w:rPr>
                <w:b/>
                <w:lang w:val="vi-VN"/>
              </w:rPr>
              <w:t>nghiệp</w:t>
            </w:r>
          </w:p>
        </w:tc>
      </w:tr>
      <w:tr w:rsidR="008E41A3" w:rsidRPr="000B11B4" w14:paraId="0270F343" w14:textId="77777777" w:rsidTr="00582C0B">
        <w:trPr>
          <w:trHeight w:val="330"/>
        </w:trPr>
        <w:tc>
          <w:tcPr>
            <w:tcW w:w="186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23C01" w14:textId="77777777" w:rsidR="008E41A3" w:rsidRPr="000B11B4" w:rsidRDefault="008E41A3" w:rsidP="00923590">
            <w:pPr>
              <w:jc w:val="center"/>
            </w:pPr>
          </w:p>
        </w:tc>
        <w:tc>
          <w:tcPr>
            <w:tcW w:w="835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4C11D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89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14BB3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420DE3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Giáo sư</w:t>
            </w:r>
          </w:p>
        </w:tc>
        <w:tc>
          <w:tcPr>
            <w:tcW w:w="5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B7A9C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Phó Giáo sư</w:t>
            </w:r>
          </w:p>
        </w:tc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B6E8B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Tiến sĩ</w:t>
            </w: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0C82FD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Thạc sĩ</w:t>
            </w:r>
          </w:p>
        </w:tc>
        <w:tc>
          <w:tcPr>
            <w:tcW w:w="55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A2276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Trình độ khác</w:t>
            </w:r>
          </w:p>
        </w:tc>
        <w:tc>
          <w:tcPr>
            <w:tcW w:w="379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9010E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Hạng III</w:t>
            </w:r>
          </w:p>
        </w:tc>
        <w:tc>
          <w:tcPr>
            <w:tcW w:w="37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A370D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Hạng II</w:t>
            </w:r>
          </w:p>
        </w:tc>
        <w:tc>
          <w:tcPr>
            <w:tcW w:w="747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EB3B6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Hạng I</w:t>
            </w:r>
          </w:p>
        </w:tc>
      </w:tr>
      <w:tr w:rsidR="008E41A3" w:rsidRPr="000B11B4" w14:paraId="2EE23C26" w14:textId="77777777" w:rsidTr="00582C0B">
        <w:trPr>
          <w:trHeight w:val="18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0EFE9" w14:textId="77777777" w:rsidR="008E41A3" w:rsidRPr="000B11B4" w:rsidRDefault="008E41A3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1</w:t>
            </w:r>
          </w:p>
        </w:tc>
        <w:tc>
          <w:tcPr>
            <w:tcW w:w="83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09BAE" w14:textId="77777777" w:rsidR="008E41A3" w:rsidRPr="000B11B4" w:rsidRDefault="008E41A3" w:rsidP="00923590">
            <w:pPr>
              <w:jc w:val="center"/>
              <w:rPr>
                <w:i/>
                <w:lang w:val="vi-VN"/>
              </w:rPr>
            </w:pPr>
            <w:r w:rsidRPr="000B11B4">
              <w:rPr>
                <w:i/>
                <w:lang w:val="vi-VN"/>
              </w:rPr>
              <w:t>2</w:t>
            </w:r>
          </w:p>
        </w:tc>
        <w:tc>
          <w:tcPr>
            <w:tcW w:w="3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1517A" w14:textId="77777777" w:rsidR="008E41A3" w:rsidRPr="000B11B4" w:rsidRDefault="008E41A3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3</w:t>
            </w: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FAB69" w14:textId="77777777" w:rsidR="008E41A3" w:rsidRPr="000B11B4" w:rsidRDefault="008E41A3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4</w:t>
            </w:r>
          </w:p>
        </w:tc>
        <w:tc>
          <w:tcPr>
            <w:tcW w:w="5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F98D1" w14:textId="77777777" w:rsidR="008E41A3" w:rsidRPr="000B11B4" w:rsidRDefault="008E41A3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5</w:t>
            </w:r>
          </w:p>
        </w:tc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629D9" w14:textId="77777777" w:rsidR="008E41A3" w:rsidRPr="000B11B4" w:rsidRDefault="008E41A3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6</w:t>
            </w: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602BD8" w14:textId="77777777" w:rsidR="008E41A3" w:rsidRPr="000B11B4" w:rsidRDefault="008E41A3" w:rsidP="00923590">
            <w:pPr>
              <w:jc w:val="center"/>
              <w:rPr>
                <w:i/>
              </w:rPr>
            </w:pPr>
            <w:r w:rsidRPr="000B11B4">
              <w:rPr>
                <w:i/>
              </w:rPr>
              <w:t>7</w:t>
            </w:r>
          </w:p>
        </w:tc>
        <w:tc>
          <w:tcPr>
            <w:tcW w:w="55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EEF46" w14:textId="77777777" w:rsidR="008E41A3" w:rsidRPr="000B11B4" w:rsidRDefault="008E41A3" w:rsidP="00923590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79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E3DF9" w14:textId="77777777" w:rsidR="008E41A3" w:rsidRPr="000B11B4" w:rsidRDefault="008E41A3" w:rsidP="00923590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7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C68BA" w14:textId="77777777" w:rsidR="008E41A3" w:rsidRPr="000B11B4" w:rsidRDefault="008E41A3" w:rsidP="00923590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47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A775E" w14:textId="77777777" w:rsidR="008E41A3" w:rsidRPr="000B11B4" w:rsidRDefault="008E41A3" w:rsidP="00923590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8E41A3" w:rsidRPr="000B11B4" w14:paraId="538C5496" w14:textId="77777777" w:rsidTr="00582C0B">
        <w:trPr>
          <w:trHeight w:val="18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A3FF8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A</w:t>
            </w:r>
          </w:p>
        </w:tc>
        <w:tc>
          <w:tcPr>
            <w:tcW w:w="83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4CF7B" w14:textId="77777777" w:rsidR="008E41A3" w:rsidRPr="000B11B4" w:rsidRDefault="008E41A3" w:rsidP="005E6D32">
            <w:pPr>
              <w:jc w:val="both"/>
              <w:rPr>
                <w:b/>
              </w:rPr>
            </w:pPr>
            <w:r w:rsidRPr="000B11B4">
              <w:rPr>
                <w:b/>
                <w:lang w:val="vi-VN"/>
              </w:rPr>
              <w:t>Gi</w:t>
            </w:r>
            <w:r w:rsidRPr="000B11B4">
              <w:rPr>
                <w:b/>
              </w:rPr>
              <w:t>ả</w:t>
            </w:r>
            <w:r w:rsidRPr="000B11B4">
              <w:rPr>
                <w:b/>
                <w:lang w:val="vi-VN"/>
              </w:rPr>
              <w:t>ng viên cơ</w:t>
            </w:r>
            <w:r w:rsidRPr="000B11B4">
              <w:rPr>
                <w:b/>
              </w:rPr>
              <w:t xml:space="preserve"> </w:t>
            </w:r>
          </w:p>
          <w:p w14:paraId="2FF878FA" w14:textId="77777777" w:rsidR="008E41A3" w:rsidRPr="000B11B4" w:rsidRDefault="008E41A3" w:rsidP="005E6D32">
            <w:pPr>
              <w:jc w:val="both"/>
            </w:pPr>
            <w:r w:rsidRPr="000B11B4">
              <w:rPr>
                <w:b/>
                <w:lang w:val="vi-VN"/>
              </w:rPr>
              <w:t>hữu theo</w:t>
            </w:r>
            <w:r w:rsidRPr="000B11B4">
              <w:rPr>
                <w:b/>
              </w:rPr>
              <w:t xml:space="preserve"> n</w:t>
            </w:r>
            <w:r w:rsidRPr="000B11B4">
              <w:rPr>
                <w:b/>
                <w:lang w:val="vi-VN"/>
              </w:rPr>
              <w:t>gành</w:t>
            </w:r>
          </w:p>
        </w:tc>
        <w:tc>
          <w:tcPr>
            <w:tcW w:w="3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5D9BF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F66CE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7AE54" w14:textId="77777777" w:rsidR="008E41A3" w:rsidRPr="000B11B4" w:rsidRDefault="008E41A3" w:rsidP="00923590">
            <w:pPr>
              <w:jc w:val="center"/>
            </w:pPr>
          </w:p>
        </w:tc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7768D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9BD53E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5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507314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B203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8FE93" w14:textId="77777777" w:rsidR="008E41A3" w:rsidRPr="000B11B4" w:rsidRDefault="008E41A3" w:rsidP="00923590">
            <w:pPr>
              <w:jc w:val="center"/>
            </w:pPr>
          </w:p>
        </w:tc>
        <w:tc>
          <w:tcPr>
            <w:tcW w:w="747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B0CF1" w14:textId="77777777" w:rsidR="008E41A3" w:rsidRPr="000B11B4" w:rsidRDefault="008E41A3" w:rsidP="00923590">
            <w:pPr>
              <w:jc w:val="center"/>
            </w:pPr>
          </w:p>
        </w:tc>
      </w:tr>
      <w:tr w:rsidR="008E41A3" w:rsidRPr="000B11B4" w14:paraId="50964DEB" w14:textId="77777777" w:rsidTr="00582C0B">
        <w:trPr>
          <w:trHeight w:val="18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5F2EE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I</w:t>
            </w:r>
          </w:p>
        </w:tc>
        <w:tc>
          <w:tcPr>
            <w:tcW w:w="83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578A5" w14:textId="77777777" w:rsidR="008E41A3" w:rsidRPr="000B11B4" w:rsidRDefault="008E41A3" w:rsidP="00923590">
            <w:pPr>
              <w:rPr>
                <w:b/>
              </w:rPr>
            </w:pPr>
            <w:r w:rsidRPr="000B11B4">
              <w:rPr>
                <w:b/>
                <w:iCs/>
              </w:rPr>
              <w:t>Khối ngành IV</w:t>
            </w:r>
          </w:p>
        </w:tc>
        <w:tc>
          <w:tcPr>
            <w:tcW w:w="3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1FFCC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F153E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EC716" w14:textId="77777777" w:rsidR="008E41A3" w:rsidRPr="000B11B4" w:rsidRDefault="008E41A3" w:rsidP="00923590">
            <w:pPr>
              <w:jc w:val="center"/>
            </w:pPr>
          </w:p>
        </w:tc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86F7C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9AF60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5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9F314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F341C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EFB1A" w14:textId="77777777" w:rsidR="008E41A3" w:rsidRPr="000B11B4" w:rsidRDefault="008E41A3" w:rsidP="00923590">
            <w:pPr>
              <w:jc w:val="center"/>
            </w:pPr>
          </w:p>
        </w:tc>
        <w:tc>
          <w:tcPr>
            <w:tcW w:w="747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3E1B2" w14:textId="77777777" w:rsidR="008E41A3" w:rsidRPr="000B11B4" w:rsidRDefault="008E41A3" w:rsidP="00923590">
            <w:pPr>
              <w:jc w:val="center"/>
            </w:pPr>
          </w:p>
        </w:tc>
      </w:tr>
      <w:tr w:rsidR="008E41A3" w:rsidRPr="000B11B4" w14:paraId="1EA291E0" w14:textId="77777777" w:rsidTr="00582C0B">
        <w:trPr>
          <w:trHeight w:val="18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80B8F" w14:textId="77777777" w:rsidR="008E41A3" w:rsidRPr="000B11B4" w:rsidRDefault="008E41A3" w:rsidP="00923590">
            <w:pPr>
              <w:jc w:val="center"/>
            </w:pPr>
          </w:p>
        </w:tc>
        <w:tc>
          <w:tcPr>
            <w:tcW w:w="83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048F6" w14:textId="77777777" w:rsidR="008E41A3" w:rsidRPr="000B11B4" w:rsidRDefault="008E41A3" w:rsidP="00923590">
            <w:pPr>
              <w:rPr>
                <w:lang w:val="vi-VN"/>
              </w:rPr>
            </w:pPr>
            <w:r w:rsidRPr="000B11B4">
              <w:rPr>
                <w:lang w:val="vi-VN"/>
              </w:rPr>
              <w:t>Ngành...</w:t>
            </w:r>
          </w:p>
        </w:tc>
        <w:tc>
          <w:tcPr>
            <w:tcW w:w="3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BE14E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F424E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F836D" w14:textId="77777777" w:rsidR="008E41A3" w:rsidRPr="000B11B4" w:rsidRDefault="008E41A3" w:rsidP="00923590">
            <w:pPr>
              <w:jc w:val="center"/>
            </w:pPr>
          </w:p>
        </w:tc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1C550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B6A4E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5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9D674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4E8BF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1CFFD" w14:textId="77777777" w:rsidR="008E41A3" w:rsidRPr="000B11B4" w:rsidRDefault="008E41A3" w:rsidP="00923590">
            <w:pPr>
              <w:jc w:val="center"/>
            </w:pPr>
          </w:p>
        </w:tc>
        <w:tc>
          <w:tcPr>
            <w:tcW w:w="747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4E644" w14:textId="77777777" w:rsidR="008E41A3" w:rsidRPr="000B11B4" w:rsidRDefault="008E41A3" w:rsidP="00923590">
            <w:pPr>
              <w:jc w:val="center"/>
            </w:pPr>
          </w:p>
        </w:tc>
      </w:tr>
      <w:tr w:rsidR="008E41A3" w:rsidRPr="000B11B4" w14:paraId="40390053" w14:textId="77777777" w:rsidTr="00582C0B">
        <w:trPr>
          <w:trHeight w:val="18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C309AD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II</w:t>
            </w:r>
          </w:p>
        </w:tc>
        <w:tc>
          <w:tcPr>
            <w:tcW w:w="83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720BE" w14:textId="77777777" w:rsidR="008E41A3" w:rsidRPr="000B11B4" w:rsidRDefault="008E41A3" w:rsidP="00923590">
            <w:pPr>
              <w:rPr>
                <w:b/>
              </w:rPr>
            </w:pPr>
            <w:r w:rsidRPr="000B11B4">
              <w:rPr>
                <w:b/>
                <w:iCs/>
              </w:rPr>
              <w:t>Khối ngành V</w:t>
            </w:r>
          </w:p>
        </w:tc>
        <w:tc>
          <w:tcPr>
            <w:tcW w:w="3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FEC46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7E557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5FF03" w14:textId="77777777" w:rsidR="008E41A3" w:rsidRPr="000B11B4" w:rsidRDefault="008E41A3" w:rsidP="00923590">
            <w:pPr>
              <w:jc w:val="center"/>
            </w:pPr>
          </w:p>
        </w:tc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51012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677A6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5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917E9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7222F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72511" w14:textId="77777777" w:rsidR="008E41A3" w:rsidRPr="000B11B4" w:rsidRDefault="008E41A3" w:rsidP="00923590">
            <w:pPr>
              <w:jc w:val="center"/>
            </w:pPr>
          </w:p>
        </w:tc>
        <w:tc>
          <w:tcPr>
            <w:tcW w:w="747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5B54B" w14:textId="77777777" w:rsidR="008E41A3" w:rsidRPr="000B11B4" w:rsidRDefault="008E41A3" w:rsidP="00923590">
            <w:pPr>
              <w:jc w:val="center"/>
            </w:pPr>
          </w:p>
        </w:tc>
      </w:tr>
      <w:tr w:rsidR="008E41A3" w:rsidRPr="000B11B4" w14:paraId="566B44CE" w14:textId="77777777" w:rsidTr="00582C0B">
        <w:trPr>
          <w:trHeight w:val="18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E3BC1" w14:textId="77777777" w:rsidR="008E41A3" w:rsidRPr="000B11B4" w:rsidRDefault="008E41A3" w:rsidP="00923590">
            <w:pPr>
              <w:jc w:val="center"/>
            </w:pPr>
          </w:p>
        </w:tc>
        <w:tc>
          <w:tcPr>
            <w:tcW w:w="83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73F85" w14:textId="77777777" w:rsidR="008E41A3" w:rsidRPr="000B11B4" w:rsidRDefault="008E41A3" w:rsidP="00923590">
            <w:pPr>
              <w:rPr>
                <w:lang w:val="vi-VN"/>
              </w:rPr>
            </w:pPr>
            <w:r w:rsidRPr="000B11B4">
              <w:rPr>
                <w:lang w:val="vi-VN"/>
              </w:rPr>
              <w:t>Ngành...</w:t>
            </w:r>
          </w:p>
        </w:tc>
        <w:tc>
          <w:tcPr>
            <w:tcW w:w="3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C9413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99708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410F4" w14:textId="77777777" w:rsidR="008E41A3" w:rsidRPr="000B11B4" w:rsidRDefault="008E41A3" w:rsidP="00923590">
            <w:pPr>
              <w:jc w:val="center"/>
            </w:pPr>
          </w:p>
        </w:tc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6B5502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8E493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5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5B3BE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D5FC8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05ABF" w14:textId="77777777" w:rsidR="008E41A3" w:rsidRPr="000B11B4" w:rsidRDefault="008E41A3" w:rsidP="00923590">
            <w:pPr>
              <w:jc w:val="center"/>
            </w:pPr>
          </w:p>
        </w:tc>
        <w:tc>
          <w:tcPr>
            <w:tcW w:w="747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5F1D5" w14:textId="77777777" w:rsidR="008E41A3" w:rsidRPr="000B11B4" w:rsidRDefault="008E41A3" w:rsidP="00923590">
            <w:pPr>
              <w:jc w:val="center"/>
            </w:pPr>
          </w:p>
        </w:tc>
      </w:tr>
      <w:tr w:rsidR="008E41A3" w:rsidRPr="000B11B4" w14:paraId="7BA3FA91" w14:textId="77777777" w:rsidTr="00582C0B">
        <w:trPr>
          <w:trHeight w:val="18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B772A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III</w:t>
            </w:r>
          </w:p>
        </w:tc>
        <w:tc>
          <w:tcPr>
            <w:tcW w:w="83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7686A" w14:textId="77777777" w:rsidR="008E41A3" w:rsidRPr="000B11B4" w:rsidRDefault="008E41A3" w:rsidP="00923590">
            <w:pPr>
              <w:rPr>
                <w:b/>
              </w:rPr>
            </w:pPr>
            <w:r w:rsidRPr="000B11B4">
              <w:rPr>
                <w:b/>
              </w:rPr>
              <w:t>Khối ngành VII</w:t>
            </w:r>
          </w:p>
        </w:tc>
        <w:tc>
          <w:tcPr>
            <w:tcW w:w="3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D828C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61F1B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5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43E88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F9437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5CD49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55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1320D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379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9EFF8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37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7CF5D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747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B0D8E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</w:tr>
      <w:tr w:rsidR="008E41A3" w:rsidRPr="000B11B4" w14:paraId="3E83AD37" w14:textId="77777777" w:rsidTr="00582C0B">
        <w:trPr>
          <w:trHeight w:val="18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081CA" w14:textId="77777777" w:rsidR="008E41A3" w:rsidRPr="000B11B4" w:rsidRDefault="008E41A3" w:rsidP="00923590">
            <w:pPr>
              <w:jc w:val="center"/>
            </w:pPr>
          </w:p>
        </w:tc>
        <w:tc>
          <w:tcPr>
            <w:tcW w:w="83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FF8A0" w14:textId="77777777" w:rsidR="008E41A3" w:rsidRPr="000B11B4" w:rsidRDefault="008E41A3" w:rsidP="00923590">
            <w:pPr>
              <w:rPr>
                <w:lang w:val="vi-VN"/>
              </w:rPr>
            </w:pPr>
            <w:r w:rsidRPr="000B11B4">
              <w:rPr>
                <w:lang w:val="vi-VN"/>
              </w:rPr>
              <w:t>Ngành...</w:t>
            </w:r>
          </w:p>
        </w:tc>
        <w:tc>
          <w:tcPr>
            <w:tcW w:w="3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1EE96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ACFE0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5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5A70F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6A663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A3028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55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642AC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379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8C003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37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B12C6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  <w:tc>
          <w:tcPr>
            <w:tcW w:w="747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C0E0B" w14:textId="77777777" w:rsidR="008E41A3" w:rsidRPr="000B11B4" w:rsidRDefault="008E41A3" w:rsidP="00923590">
            <w:pPr>
              <w:jc w:val="center"/>
              <w:rPr>
                <w:lang w:val="vi-VN"/>
              </w:rPr>
            </w:pPr>
          </w:p>
        </w:tc>
      </w:tr>
      <w:tr w:rsidR="008E41A3" w:rsidRPr="000B11B4" w14:paraId="738F808F" w14:textId="77777777" w:rsidTr="00582C0B">
        <w:trPr>
          <w:trHeight w:val="18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8DC10" w14:textId="77777777" w:rsidR="008E41A3" w:rsidRPr="000B11B4" w:rsidRDefault="008E41A3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B</w:t>
            </w:r>
          </w:p>
        </w:tc>
        <w:tc>
          <w:tcPr>
            <w:tcW w:w="83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3F3DC8" w14:textId="77777777" w:rsidR="008E41A3" w:rsidRPr="000B11B4" w:rsidRDefault="008E41A3" w:rsidP="00923590">
            <w:pPr>
              <w:rPr>
                <w:b/>
                <w:lang w:val="vi-VN"/>
              </w:rPr>
            </w:pPr>
            <w:r w:rsidRPr="000B11B4">
              <w:rPr>
                <w:b/>
                <w:lang w:val="vi-VN"/>
              </w:rPr>
              <w:t>Giảng viên cơ</w:t>
            </w:r>
          </w:p>
          <w:p w14:paraId="6832180A" w14:textId="77777777" w:rsidR="008E41A3" w:rsidRPr="000B11B4" w:rsidRDefault="008E41A3" w:rsidP="00923590">
            <w:r w:rsidRPr="000B11B4">
              <w:rPr>
                <w:b/>
                <w:lang w:val="vi-VN"/>
              </w:rPr>
              <w:t>hữu môn</w:t>
            </w:r>
            <w:r w:rsidRPr="000B11B4">
              <w:rPr>
                <w:b/>
              </w:rPr>
              <w:t xml:space="preserve"> </w:t>
            </w:r>
            <w:r w:rsidRPr="000B11B4">
              <w:rPr>
                <w:b/>
                <w:lang w:val="vi-VN"/>
              </w:rPr>
              <w:t>chung</w:t>
            </w:r>
          </w:p>
        </w:tc>
        <w:tc>
          <w:tcPr>
            <w:tcW w:w="3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13789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C5EEE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2BA56" w14:textId="77777777" w:rsidR="008E41A3" w:rsidRPr="000B11B4" w:rsidRDefault="008E41A3" w:rsidP="00923590">
            <w:pPr>
              <w:jc w:val="center"/>
            </w:pPr>
          </w:p>
        </w:tc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341F8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6A0EE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5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8C27E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A5BAE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BD816" w14:textId="77777777" w:rsidR="008E41A3" w:rsidRPr="000B11B4" w:rsidRDefault="008E41A3" w:rsidP="00923590">
            <w:pPr>
              <w:jc w:val="center"/>
            </w:pPr>
          </w:p>
        </w:tc>
        <w:tc>
          <w:tcPr>
            <w:tcW w:w="747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D8E79" w14:textId="77777777" w:rsidR="008E41A3" w:rsidRPr="000B11B4" w:rsidRDefault="008E41A3" w:rsidP="00923590">
            <w:pPr>
              <w:jc w:val="center"/>
            </w:pPr>
          </w:p>
        </w:tc>
      </w:tr>
      <w:tr w:rsidR="008E41A3" w:rsidRPr="000B11B4" w14:paraId="15888A94" w14:textId="77777777" w:rsidTr="00582C0B">
        <w:trPr>
          <w:trHeight w:val="18"/>
        </w:trPr>
        <w:tc>
          <w:tcPr>
            <w:tcW w:w="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3EE86" w14:textId="77777777" w:rsidR="008E41A3" w:rsidRPr="000B11B4" w:rsidRDefault="008E41A3" w:rsidP="00923590">
            <w:pPr>
              <w:jc w:val="center"/>
              <w:rPr>
                <w:b/>
              </w:rPr>
            </w:pPr>
          </w:p>
        </w:tc>
        <w:tc>
          <w:tcPr>
            <w:tcW w:w="83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27F32" w14:textId="77777777" w:rsidR="008E41A3" w:rsidRPr="000B11B4" w:rsidRDefault="008E41A3" w:rsidP="004A7931">
            <w:pPr>
              <w:jc w:val="center"/>
              <w:rPr>
                <w:b/>
                <w:lang w:val="vi-VN"/>
              </w:rPr>
            </w:pPr>
            <w:r w:rsidRPr="000B11B4">
              <w:rPr>
                <w:b/>
                <w:lang w:val="vi-VN"/>
              </w:rPr>
              <w:t>T</w:t>
            </w:r>
            <w:r w:rsidRPr="000B11B4">
              <w:rPr>
                <w:b/>
              </w:rPr>
              <w:t>Ổ</w:t>
            </w:r>
            <w:r w:rsidRPr="000B11B4">
              <w:rPr>
                <w:b/>
                <w:lang w:val="vi-VN"/>
              </w:rPr>
              <w:t>NG CỘNG</w:t>
            </w:r>
          </w:p>
        </w:tc>
        <w:tc>
          <w:tcPr>
            <w:tcW w:w="38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665F4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1EB61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FA263" w14:textId="77777777" w:rsidR="008E41A3" w:rsidRPr="000B11B4" w:rsidRDefault="008E41A3" w:rsidP="00923590">
            <w:pPr>
              <w:jc w:val="center"/>
            </w:pPr>
          </w:p>
        </w:tc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561A4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6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FBAD4" w14:textId="77777777" w:rsidR="008E41A3" w:rsidRPr="000B11B4" w:rsidRDefault="008E41A3" w:rsidP="00923590">
            <w:pPr>
              <w:jc w:val="center"/>
            </w:pPr>
          </w:p>
        </w:tc>
        <w:tc>
          <w:tcPr>
            <w:tcW w:w="551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F2039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13EFF1" w14:textId="77777777" w:rsidR="008E41A3" w:rsidRPr="000B11B4" w:rsidRDefault="008E41A3" w:rsidP="00923590">
            <w:pPr>
              <w:jc w:val="center"/>
            </w:pPr>
          </w:p>
        </w:tc>
        <w:tc>
          <w:tcPr>
            <w:tcW w:w="37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8C419" w14:textId="77777777" w:rsidR="008E41A3" w:rsidRPr="000B11B4" w:rsidRDefault="008E41A3" w:rsidP="00923590">
            <w:pPr>
              <w:jc w:val="center"/>
            </w:pPr>
          </w:p>
        </w:tc>
        <w:tc>
          <w:tcPr>
            <w:tcW w:w="747" w:type="pct"/>
            <w:gridSpan w:val="2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7BADE" w14:textId="77777777" w:rsidR="008E41A3" w:rsidRPr="000B11B4" w:rsidRDefault="008E41A3" w:rsidP="00923590">
            <w:pPr>
              <w:jc w:val="center"/>
            </w:pPr>
          </w:p>
        </w:tc>
      </w:tr>
    </w:tbl>
    <w:p w14:paraId="3238FE86" w14:textId="77777777" w:rsidR="005E6D32" w:rsidRPr="000B11B4" w:rsidRDefault="005E6D32" w:rsidP="005E6D32">
      <w:pPr>
        <w:spacing w:before="120" w:after="120"/>
        <w:jc w:val="both"/>
        <w:rPr>
          <w:b/>
          <w:lang w:val="vi-VN"/>
        </w:rPr>
      </w:pPr>
      <w:r w:rsidRPr="000B11B4">
        <w:rPr>
          <w:b/>
          <w:lang w:val="vi-VN"/>
        </w:rPr>
        <w:lastRenderedPageBreak/>
        <w:t>3. Danh sách chi tiết đội ngũ giảng viên cơ hữu theo kh</w:t>
      </w:r>
      <w:r w:rsidRPr="000B11B4">
        <w:rPr>
          <w:b/>
        </w:rPr>
        <w:t>ố</w:t>
      </w:r>
      <w:r w:rsidRPr="000B11B4">
        <w:rPr>
          <w:b/>
          <w:lang w:val="vi-VN"/>
        </w:rPr>
        <w:t>i ngành</w:t>
      </w:r>
    </w:p>
    <w:tbl>
      <w:tblPr>
        <w:tblW w:w="498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081"/>
        <w:gridCol w:w="1761"/>
        <w:gridCol w:w="1867"/>
        <w:gridCol w:w="1870"/>
        <w:gridCol w:w="2420"/>
        <w:gridCol w:w="3081"/>
      </w:tblGrid>
      <w:tr w:rsidR="005E6D32" w:rsidRPr="000B11B4" w14:paraId="42539127" w14:textId="77777777" w:rsidTr="008D7EC8">
        <w:trPr>
          <w:trHeight w:val="20"/>
        </w:trPr>
        <w:tc>
          <w:tcPr>
            <w:tcW w:w="1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91B58" w14:textId="77777777"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TT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ACF71" w14:textId="77777777" w:rsidR="005E6D32" w:rsidRPr="000B11B4" w:rsidRDefault="005E6D32" w:rsidP="00923590">
            <w:pPr>
              <w:jc w:val="center"/>
              <w:rPr>
                <w:b/>
                <w:lang w:val="vi-VN"/>
              </w:rPr>
            </w:pPr>
            <w:r w:rsidRPr="000B11B4">
              <w:rPr>
                <w:b/>
                <w:lang w:val="vi-VN"/>
              </w:rPr>
              <w:t>Họ và tên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4FF0A" w14:textId="77777777"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Năm sinh</w:t>
            </w: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8E611" w14:textId="77777777"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Giới tính</w:t>
            </w: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F064C" w14:textId="77777777"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Chức danh</w:t>
            </w: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16F92" w14:textId="77777777" w:rsidR="005E6D32" w:rsidRPr="000B11B4" w:rsidRDefault="005E6D32" w:rsidP="005E6D32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Trình độ đào tạo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20557" w14:textId="77777777"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  <w:lang w:val="vi-VN"/>
              </w:rPr>
              <w:t>Chuyên ngành giảng dạy</w:t>
            </w:r>
          </w:p>
        </w:tc>
      </w:tr>
      <w:tr w:rsidR="005E6D32" w:rsidRPr="000B11B4" w14:paraId="7BA6A557" w14:textId="77777777" w:rsidTr="008D7EC8">
        <w:trPr>
          <w:trHeight w:val="20"/>
        </w:trPr>
        <w:tc>
          <w:tcPr>
            <w:tcW w:w="1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F46800" w14:textId="77777777"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I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691E1" w14:textId="77777777" w:rsidR="005E6D32" w:rsidRPr="000B11B4" w:rsidRDefault="005E6D32" w:rsidP="00923590">
            <w:pPr>
              <w:rPr>
                <w:b/>
              </w:rPr>
            </w:pPr>
            <w:r w:rsidRPr="000B11B4">
              <w:rPr>
                <w:b/>
              </w:rPr>
              <w:t>Khối ngành IV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74254" w14:textId="77777777" w:rsidR="005E6D32" w:rsidRPr="000B11B4" w:rsidRDefault="005E6D32" w:rsidP="00923590">
            <w:pPr>
              <w:jc w:val="center"/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83EF9" w14:textId="77777777" w:rsidR="005E6D32" w:rsidRPr="000B11B4" w:rsidRDefault="005E6D32" w:rsidP="00923590">
            <w:pPr>
              <w:jc w:val="center"/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4A19D" w14:textId="77777777" w:rsidR="005E6D32" w:rsidRPr="000B11B4" w:rsidRDefault="005E6D32" w:rsidP="00923590">
            <w:pPr>
              <w:jc w:val="center"/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8BEA1" w14:textId="77777777" w:rsidR="005E6D32" w:rsidRPr="000B11B4" w:rsidRDefault="005E6D32" w:rsidP="00923590">
            <w:pPr>
              <w:jc w:val="center"/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601FB" w14:textId="77777777" w:rsidR="005E6D32" w:rsidRPr="000B11B4" w:rsidRDefault="005E6D32" w:rsidP="00923590">
            <w:pPr>
              <w:jc w:val="center"/>
            </w:pPr>
          </w:p>
        </w:tc>
      </w:tr>
      <w:tr w:rsidR="005E6D32" w:rsidRPr="000B11B4" w14:paraId="206E4818" w14:textId="77777777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1EC6C" w14:textId="77777777" w:rsidR="005E6D32" w:rsidRPr="000B11B4" w:rsidRDefault="005E6D32" w:rsidP="00923590">
            <w:pPr>
              <w:jc w:val="center"/>
            </w:pPr>
            <w:r w:rsidRPr="000B11B4">
              <w:t>1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7CD52" w14:textId="77777777" w:rsidR="005E6D32" w:rsidRPr="000B11B4" w:rsidRDefault="005E6D32" w:rsidP="00923590">
            <w:pPr>
              <w:rPr>
                <w:lang w:val="vi-VN"/>
              </w:rPr>
            </w:pPr>
            <w:r w:rsidRPr="000B11B4">
              <w:t>Nguyễn Văn A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C6D5A" w14:textId="77777777" w:rsidR="005E6D32" w:rsidRPr="000B11B4" w:rsidRDefault="005E6D32" w:rsidP="00923590">
            <w:pPr>
              <w:jc w:val="center"/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BCFC3" w14:textId="77777777" w:rsidR="005E6D32" w:rsidRPr="000B11B4" w:rsidRDefault="005E6D32" w:rsidP="00923590">
            <w:pPr>
              <w:jc w:val="center"/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E6346" w14:textId="77777777" w:rsidR="005E6D32" w:rsidRPr="000B11B4" w:rsidRDefault="005E6D32" w:rsidP="00923590">
            <w:pPr>
              <w:jc w:val="center"/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362CD" w14:textId="77777777" w:rsidR="005E6D32" w:rsidRPr="000B11B4" w:rsidRDefault="005E6D32" w:rsidP="00923590">
            <w:pPr>
              <w:jc w:val="center"/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21B4E" w14:textId="77777777" w:rsidR="005E6D32" w:rsidRPr="000B11B4" w:rsidRDefault="005E6D32" w:rsidP="00923590">
            <w:pPr>
              <w:jc w:val="center"/>
            </w:pPr>
          </w:p>
        </w:tc>
      </w:tr>
      <w:tr w:rsidR="005E6D32" w:rsidRPr="000B11B4" w14:paraId="2F9A07B1" w14:textId="77777777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08282" w14:textId="77777777" w:rsidR="005E6D32" w:rsidRPr="000B11B4" w:rsidRDefault="000B11B4" w:rsidP="00923590">
            <w:pPr>
              <w:jc w:val="center"/>
            </w:pPr>
            <w:r>
              <w:t>...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B7B22" w14:textId="77777777" w:rsidR="005E6D32" w:rsidRPr="000B11B4" w:rsidRDefault="005E6D32" w:rsidP="005E6D32">
            <w:pPr>
              <w:jc w:val="both"/>
              <w:rPr>
                <w:lang w:val="vi-VN"/>
              </w:rPr>
            </w:pPr>
            <w:r w:rsidRPr="000B11B4">
              <w:rPr>
                <w:i/>
                <w:lang w:val="vi-VN"/>
              </w:rPr>
              <w:t>......................................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FB33F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2C674F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3F8FE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42A6D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C5EB5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</w:tr>
      <w:tr w:rsidR="005E6D32" w:rsidRPr="000B11B4" w14:paraId="6728AC94" w14:textId="77777777" w:rsidTr="008D7EC8">
        <w:trPr>
          <w:trHeight w:val="20"/>
        </w:trPr>
        <w:tc>
          <w:tcPr>
            <w:tcW w:w="1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5E526" w14:textId="77777777"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II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4B71A" w14:textId="77777777" w:rsidR="005E6D32" w:rsidRPr="000B11B4" w:rsidRDefault="005E6D32" w:rsidP="00923590">
            <w:pPr>
              <w:rPr>
                <w:b/>
              </w:rPr>
            </w:pPr>
            <w:r w:rsidRPr="000B11B4">
              <w:rPr>
                <w:b/>
              </w:rPr>
              <w:t>Khối ngành V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1212F" w14:textId="77777777" w:rsidR="005E6D32" w:rsidRPr="000B11B4" w:rsidRDefault="005E6D32" w:rsidP="00923590">
            <w:pPr>
              <w:jc w:val="center"/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2DF83" w14:textId="77777777" w:rsidR="005E6D32" w:rsidRPr="000B11B4" w:rsidRDefault="005E6D32" w:rsidP="00923590">
            <w:pPr>
              <w:jc w:val="center"/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5A3D1" w14:textId="77777777" w:rsidR="005E6D32" w:rsidRPr="000B11B4" w:rsidRDefault="005E6D32" w:rsidP="00923590">
            <w:pPr>
              <w:jc w:val="center"/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A7340" w14:textId="77777777" w:rsidR="005E6D32" w:rsidRPr="000B11B4" w:rsidRDefault="005E6D32" w:rsidP="00923590">
            <w:pPr>
              <w:jc w:val="center"/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742E80" w14:textId="77777777" w:rsidR="005E6D32" w:rsidRPr="000B11B4" w:rsidRDefault="005E6D32" w:rsidP="00923590">
            <w:pPr>
              <w:jc w:val="center"/>
            </w:pPr>
          </w:p>
        </w:tc>
      </w:tr>
      <w:tr w:rsidR="005E6D32" w:rsidRPr="000B11B4" w14:paraId="5682230D" w14:textId="77777777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19FEE" w14:textId="77777777" w:rsidR="005E6D32" w:rsidRPr="000B11B4" w:rsidRDefault="005E6D32" w:rsidP="00923590">
            <w:pPr>
              <w:jc w:val="center"/>
            </w:pPr>
            <w:r w:rsidRPr="000B11B4">
              <w:t>1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13219" w14:textId="77777777" w:rsidR="005E6D32" w:rsidRPr="000B11B4" w:rsidRDefault="005E6D32" w:rsidP="00923590">
            <w:pPr>
              <w:rPr>
                <w:i/>
              </w:rPr>
            </w:pPr>
            <w:r w:rsidRPr="000B11B4">
              <w:t>Trần Văn B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BAB3F" w14:textId="77777777" w:rsidR="005E6D32" w:rsidRPr="000B11B4" w:rsidRDefault="005E6D32" w:rsidP="00923590">
            <w:pPr>
              <w:jc w:val="center"/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55246" w14:textId="77777777" w:rsidR="005E6D32" w:rsidRPr="000B11B4" w:rsidRDefault="005E6D32" w:rsidP="00923590">
            <w:pPr>
              <w:jc w:val="center"/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21EB9" w14:textId="77777777" w:rsidR="005E6D32" w:rsidRPr="000B11B4" w:rsidRDefault="005E6D32" w:rsidP="00923590">
            <w:pPr>
              <w:jc w:val="center"/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16A23" w14:textId="77777777" w:rsidR="005E6D32" w:rsidRPr="000B11B4" w:rsidRDefault="005E6D32" w:rsidP="00923590">
            <w:pPr>
              <w:jc w:val="center"/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18CC5" w14:textId="77777777" w:rsidR="005E6D32" w:rsidRPr="000B11B4" w:rsidRDefault="005E6D32" w:rsidP="00923590">
            <w:pPr>
              <w:jc w:val="center"/>
            </w:pPr>
          </w:p>
        </w:tc>
      </w:tr>
      <w:tr w:rsidR="005E6D32" w:rsidRPr="000B11B4" w14:paraId="7E95514F" w14:textId="77777777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7A07C" w14:textId="77777777" w:rsidR="005E6D32" w:rsidRPr="000B11B4" w:rsidRDefault="000B11B4" w:rsidP="00923590">
            <w:pPr>
              <w:jc w:val="center"/>
            </w:pPr>
            <w:r>
              <w:t>...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498ED" w14:textId="77777777" w:rsidR="005E6D32" w:rsidRPr="000B11B4" w:rsidRDefault="005E6D32" w:rsidP="005E6D32">
            <w:pPr>
              <w:rPr>
                <w:i/>
              </w:rPr>
            </w:pPr>
            <w:r w:rsidRPr="000B11B4">
              <w:rPr>
                <w:i/>
                <w:lang w:val="vi-VN"/>
              </w:rPr>
              <w:t>......................................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B9ACE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EC174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05947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DE657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3A6082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</w:tr>
      <w:tr w:rsidR="005E6D32" w:rsidRPr="000B11B4" w14:paraId="4C73A60D" w14:textId="77777777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D4E18" w14:textId="77777777" w:rsidR="005E6D32" w:rsidRPr="000B11B4" w:rsidRDefault="005E6D32" w:rsidP="00923590">
            <w:pPr>
              <w:jc w:val="center"/>
              <w:rPr>
                <w:b/>
              </w:rPr>
            </w:pPr>
            <w:r w:rsidRPr="000B11B4">
              <w:rPr>
                <w:b/>
              </w:rPr>
              <w:t>II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89B514" w14:textId="77777777" w:rsidR="005E6D32" w:rsidRPr="000B11B4" w:rsidRDefault="005E6D32" w:rsidP="00923590">
            <w:pPr>
              <w:rPr>
                <w:b/>
              </w:rPr>
            </w:pPr>
            <w:r w:rsidRPr="000B11B4">
              <w:rPr>
                <w:b/>
              </w:rPr>
              <w:t>Khối ngành VII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4893F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20C93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969AD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7D882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9B1B7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</w:tr>
      <w:tr w:rsidR="005E6D32" w:rsidRPr="000B11B4" w14:paraId="77420473" w14:textId="77777777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62222" w14:textId="77777777" w:rsidR="005E6D32" w:rsidRPr="000B11B4" w:rsidRDefault="005E6D32" w:rsidP="00923590">
            <w:pPr>
              <w:jc w:val="center"/>
            </w:pPr>
            <w:r w:rsidRPr="000B11B4">
              <w:t>1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82AEC" w14:textId="77777777" w:rsidR="005E6D32" w:rsidRPr="000B11B4" w:rsidRDefault="005E6D32" w:rsidP="00923590">
            <w:r w:rsidRPr="000B11B4">
              <w:t>Nguyễn Thị C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37EE5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7E4E4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4E688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CB1DF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306FE8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</w:tr>
      <w:tr w:rsidR="005E6D32" w:rsidRPr="000B11B4" w14:paraId="345F08A2" w14:textId="77777777" w:rsidTr="008D7EC8">
        <w:trPr>
          <w:trHeight w:val="20"/>
        </w:trPr>
        <w:tc>
          <w:tcPr>
            <w:tcW w:w="1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1A291" w14:textId="77777777" w:rsidR="005E6D32" w:rsidRPr="000B11B4" w:rsidRDefault="000B11B4" w:rsidP="00923590">
            <w:pPr>
              <w:jc w:val="center"/>
            </w:pPr>
            <w:r>
              <w:t>...</w:t>
            </w: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67901" w14:textId="77777777" w:rsidR="005E6D32" w:rsidRPr="000B11B4" w:rsidRDefault="005E6D32" w:rsidP="005E6D32">
            <w:pPr>
              <w:rPr>
                <w:i/>
              </w:rPr>
            </w:pPr>
            <w:r w:rsidRPr="000B11B4">
              <w:rPr>
                <w:i/>
                <w:lang w:val="vi-VN"/>
              </w:rPr>
              <w:t>......................................</w:t>
            </w:r>
          </w:p>
        </w:tc>
        <w:tc>
          <w:tcPr>
            <w:tcW w:w="60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CFD85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6AF35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C6090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82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16C1F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  <w:tc>
          <w:tcPr>
            <w:tcW w:w="105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DCC30" w14:textId="77777777" w:rsidR="005E6D32" w:rsidRPr="000B11B4" w:rsidRDefault="005E6D32" w:rsidP="00923590">
            <w:pPr>
              <w:jc w:val="center"/>
              <w:rPr>
                <w:lang w:val="vi-VN"/>
              </w:rPr>
            </w:pPr>
          </w:p>
        </w:tc>
      </w:tr>
    </w:tbl>
    <w:p w14:paraId="3CDAF55C" w14:textId="77777777" w:rsidR="00AF372F" w:rsidRPr="000B11B4" w:rsidRDefault="005E6D32" w:rsidP="007C3D6F">
      <w:pPr>
        <w:spacing w:before="120" w:after="120" w:line="264" w:lineRule="auto"/>
        <w:jc w:val="both"/>
        <w:rPr>
          <w:b/>
        </w:rPr>
      </w:pPr>
      <w:r w:rsidRPr="000B11B4">
        <w:rPr>
          <w:b/>
        </w:rPr>
        <w:t>4</w:t>
      </w:r>
      <w:r w:rsidR="00AF372F" w:rsidRPr="000B11B4">
        <w:rPr>
          <w:b/>
        </w:rPr>
        <w:t xml:space="preserve">. </w:t>
      </w:r>
      <w:r w:rsidR="00260670" w:rsidRPr="000B11B4">
        <w:rPr>
          <w:b/>
        </w:rPr>
        <w:t>Thống kê số lượng</w:t>
      </w:r>
      <w:r w:rsidR="00AF372F" w:rsidRPr="000B11B4">
        <w:rPr>
          <w:b/>
        </w:rPr>
        <w:t xml:space="preserve"> giảng viên, cán bộ quản lý, nhân viên</w:t>
      </w:r>
      <w:r w:rsidR="00AF372F" w:rsidRPr="000B11B4">
        <w:rPr>
          <w:b/>
          <w:lang w:val="vi-VN"/>
        </w:rPr>
        <w:t xml:space="preserve"> </w:t>
      </w:r>
      <w:r w:rsidR="00AF372F" w:rsidRPr="000B11B4">
        <w:rPr>
          <w:b/>
        </w:rPr>
        <w:t xml:space="preserve">được </w:t>
      </w:r>
      <w:r w:rsidR="00AF372F" w:rsidRPr="000B11B4">
        <w:rPr>
          <w:b/>
          <w:lang w:val="vi-VN"/>
        </w:rPr>
        <w:t>đào tạo</w:t>
      </w:r>
      <w:r w:rsidR="00AF372F" w:rsidRPr="000B11B4">
        <w:rPr>
          <w:b/>
        </w:rPr>
        <w:t xml:space="preserve"> </w:t>
      </w:r>
      <w:r w:rsidR="00AF372F" w:rsidRPr="000B11B4">
        <w:rPr>
          <w:b/>
          <w:lang w:val="vi-VN"/>
        </w:rPr>
        <w:t>bồi dưỡng</w:t>
      </w:r>
      <w:r w:rsidR="00AF372F" w:rsidRPr="000B11B4">
        <w:rPr>
          <w:b/>
        </w:rPr>
        <w:t xml:space="preserve"> trong năm học </w:t>
      </w:r>
      <w:r w:rsidR="003A1497" w:rsidRPr="001838A6">
        <w:rPr>
          <w:b/>
        </w:rPr>
        <w:t>20</w:t>
      </w:r>
      <w:r w:rsidR="0092514C" w:rsidRPr="001838A6">
        <w:rPr>
          <w:b/>
        </w:rPr>
        <w:t>24</w:t>
      </w:r>
      <w:r w:rsidR="003A1497" w:rsidRPr="001838A6">
        <w:rPr>
          <w:b/>
        </w:rPr>
        <w:t>-20</w:t>
      </w:r>
      <w:r w:rsidR="000B11B4" w:rsidRPr="001838A6">
        <w:rPr>
          <w:b/>
        </w:rPr>
        <w:t>2</w:t>
      </w:r>
      <w:r w:rsidR="0092514C" w:rsidRPr="001838A6">
        <w:rPr>
          <w:b/>
        </w:rPr>
        <w:t>5</w:t>
      </w:r>
      <w:r w:rsidR="00AF372F" w:rsidRPr="001838A6">
        <w:rPr>
          <w:b/>
        </w:rPr>
        <w:t xml:space="preserve"> </w:t>
      </w:r>
      <w:r w:rsidR="00AF372F" w:rsidRPr="000B11B4">
        <w:rPr>
          <w:b/>
        </w:rPr>
        <w:t xml:space="preserve">và 2 năm tiếp theo </w:t>
      </w: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512"/>
        <w:gridCol w:w="3141"/>
        <w:gridCol w:w="1737"/>
        <w:gridCol w:w="3850"/>
        <w:gridCol w:w="1788"/>
        <w:gridCol w:w="1704"/>
        <w:gridCol w:w="1886"/>
      </w:tblGrid>
      <w:tr w:rsidR="00573310" w:rsidRPr="000B11B4" w14:paraId="6A0CDBC5" w14:textId="77777777" w:rsidTr="008D7EC8">
        <w:trPr>
          <w:trHeight w:val="290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3A157" w14:textId="77777777"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TT</w:t>
            </w:r>
          </w:p>
        </w:tc>
        <w:tc>
          <w:tcPr>
            <w:tcW w:w="3141" w:type="dxa"/>
          </w:tcPr>
          <w:p w14:paraId="2151550F" w14:textId="77777777"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 xml:space="preserve">Đối tượng 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8DABE" w14:textId="77777777"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Hình thức</w:t>
            </w:r>
          </w:p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C9100" w14:textId="77777777"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Nội dung</w:t>
            </w:r>
          </w:p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38F01" w14:textId="77777777"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Trình độ</w:t>
            </w:r>
          </w:p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209AF" w14:textId="77777777"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Thời gian</w:t>
            </w:r>
          </w:p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A3CD6" w14:textId="77777777"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Số lượng</w:t>
            </w:r>
          </w:p>
        </w:tc>
      </w:tr>
      <w:tr w:rsidR="00573310" w:rsidRPr="000B11B4" w14:paraId="39305F3B" w14:textId="77777777" w:rsidTr="008D7EC8">
        <w:trPr>
          <w:trHeight w:val="280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58027D" w14:textId="77777777"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I</w:t>
            </w:r>
          </w:p>
        </w:tc>
        <w:tc>
          <w:tcPr>
            <w:tcW w:w="14106" w:type="dxa"/>
            <w:gridSpan w:val="6"/>
          </w:tcPr>
          <w:p w14:paraId="6D643ACB" w14:textId="77777777" w:rsidR="00573310" w:rsidRPr="000B11B4" w:rsidRDefault="00573310" w:rsidP="005D7E52">
            <w:pPr>
              <w:rPr>
                <w:b/>
              </w:rPr>
            </w:pPr>
            <w:r w:rsidRPr="000B11B4">
              <w:rPr>
                <w:b/>
              </w:rPr>
              <w:t xml:space="preserve">Năm học </w:t>
            </w:r>
            <w:r w:rsidR="00F50DEE" w:rsidRPr="000B11B4">
              <w:rPr>
                <w:b/>
              </w:rPr>
              <w:t>20</w:t>
            </w:r>
            <w:r w:rsidR="005D7E52">
              <w:rPr>
                <w:b/>
              </w:rPr>
              <w:t>24-2025</w:t>
            </w:r>
          </w:p>
        </w:tc>
      </w:tr>
      <w:tr w:rsidR="00D07FAC" w:rsidRPr="000B11B4" w14:paraId="4C91A610" w14:textId="77777777" w:rsidTr="008D7EC8">
        <w:trPr>
          <w:trHeight w:val="266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21A0D" w14:textId="77777777" w:rsidR="00D07FAC" w:rsidRPr="000B11B4" w:rsidRDefault="00D07FAC" w:rsidP="00C175B1">
            <w:pPr>
              <w:jc w:val="center"/>
              <w:rPr>
                <w:i/>
              </w:rPr>
            </w:pPr>
            <w:r w:rsidRPr="000B11B4">
              <w:rPr>
                <w:i/>
              </w:rPr>
              <w:t>1</w:t>
            </w:r>
          </w:p>
        </w:tc>
        <w:tc>
          <w:tcPr>
            <w:tcW w:w="3141" w:type="dxa"/>
            <w:vAlign w:val="center"/>
          </w:tcPr>
          <w:p w14:paraId="246E205E" w14:textId="77777777" w:rsidR="00D07FAC" w:rsidRPr="000B11B4" w:rsidRDefault="00D07FAC" w:rsidP="008C54AB">
            <w:pPr>
              <w:rPr>
                <w:i/>
              </w:rPr>
            </w:pPr>
            <w:r w:rsidRPr="000B11B4">
              <w:rPr>
                <w:i/>
              </w:rPr>
              <w:t>Giảng viên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C801B" w14:textId="3D27BBC2" w:rsidR="00D07FAC" w:rsidRPr="001F36F8" w:rsidRDefault="00D07FAC" w:rsidP="000B11B4">
            <w:pPr>
              <w:rPr>
                <w:i/>
                <w:sz w:val="22"/>
              </w:rPr>
            </w:pPr>
            <w:bookmarkStart w:id="1" w:name="_GoBack"/>
            <w:bookmarkEnd w:id="1"/>
          </w:p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B4A00" w14:textId="7766C886" w:rsidR="00D07FAC" w:rsidRPr="000B11B4" w:rsidRDefault="00D07FAC" w:rsidP="00C175B1">
            <w:pPr>
              <w:rPr>
                <w:i/>
              </w:rPr>
            </w:pPr>
          </w:p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2B2B3" w14:textId="4735D630" w:rsidR="00D07FAC" w:rsidRPr="000B11B4" w:rsidRDefault="00D07FAC" w:rsidP="000B11B4">
            <w:pPr>
              <w:jc w:val="center"/>
              <w:rPr>
                <w:i/>
              </w:rPr>
            </w:pPr>
          </w:p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E488E" w14:textId="5BD02C8D" w:rsidR="00D07FAC" w:rsidRPr="000B11B4" w:rsidRDefault="00D07FAC" w:rsidP="000B11B4">
            <w:pPr>
              <w:jc w:val="center"/>
              <w:rPr>
                <w:i/>
              </w:rPr>
            </w:pPr>
          </w:p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24D06" w14:textId="47601A4F" w:rsidR="00D07FAC" w:rsidRPr="000B11B4" w:rsidRDefault="00D07FAC" w:rsidP="000B11B4">
            <w:pPr>
              <w:jc w:val="center"/>
              <w:rPr>
                <w:i/>
              </w:rPr>
            </w:pPr>
          </w:p>
        </w:tc>
      </w:tr>
      <w:tr w:rsidR="000B11B4" w:rsidRPr="000B11B4" w14:paraId="63BA3DB7" w14:textId="77777777" w:rsidTr="008D7EC8">
        <w:trPr>
          <w:trHeight w:val="266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9C8736" w14:textId="77777777" w:rsidR="000B11B4" w:rsidRPr="000B11B4" w:rsidRDefault="000B11B4" w:rsidP="004F5701">
            <w:pPr>
              <w:jc w:val="center"/>
              <w:rPr>
                <w:i/>
              </w:rPr>
            </w:pPr>
            <w:r w:rsidRPr="000B11B4">
              <w:rPr>
                <w:i/>
              </w:rPr>
              <w:t>2</w:t>
            </w:r>
          </w:p>
        </w:tc>
        <w:tc>
          <w:tcPr>
            <w:tcW w:w="3141" w:type="dxa"/>
            <w:vAlign w:val="center"/>
          </w:tcPr>
          <w:p w14:paraId="31FBDC77" w14:textId="77777777" w:rsidR="000B11B4" w:rsidRPr="000B11B4" w:rsidRDefault="000B11B4" w:rsidP="004F5701">
            <w:pPr>
              <w:rPr>
                <w:i/>
              </w:rPr>
            </w:pPr>
            <w:r w:rsidRPr="000B11B4">
              <w:rPr>
                <w:i/>
              </w:rPr>
              <w:t>Nhân viên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57D66" w14:textId="2851C8F9" w:rsidR="000B11B4" w:rsidRPr="000B11B4" w:rsidRDefault="000B11B4" w:rsidP="004F5701">
            <w:pPr>
              <w:rPr>
                <w:i/>
              </w:rPr>
            </w:pPr>
          </w:p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8866C" w14:textId="10F87FF6" w:rsidR="000B11B4" w:rsidRPr="000B11B4" w:rsidRDefault="000B11B4" w:rsidP="004F5701">
            <w:pPr>
              <w:rPr>
                <w:i/>
              </w:rPr>
            </w:pPr>
          </w:p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9CB4E" w14:textId="385ADDB7" w:rsidR="000B11B4" w:rsidRPr="000B11B4" w:rsidRDefault="000B11B4" w:rsidP="004F5701">
            <w:pPr>
              <w:jc w:val="center"/>
              <w:rPr>
                <w:i/>
              </w:rPr>
            </w:pPr>
          </w:p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942A9" w14:textId="2C908F57" w:rsidR="000B11B4" w:rsidRPr="000B11B4" w:rsidRDefault="000B11B4" w:rsidP="004F5701">
            <w:pPr>
              <w:jc w:val="center"/>
              <w:rPr>
                <w:i/>
              </w:rPr>
            </w:pPr>
          </w:p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F0045" w14:textId="21A56993" w:rsidR="000B11B4" w:rsidRPr="000B11B4" w:rsidRDefault="000B11B4" w:rsidP="004F5701">
            <w:pPr>
              <w:jc w:val="center"/>
              <w:rPr>
                <w:i/>
              </w:rPr>
            </w:pPr>
          </w:p>
        </w:tc>
      </w:tr>
      <w:tr w:rsidR="00D07FAC" w:rsidRPr="000B11B4" w14:paraId="1E1CC5C3" w14:textId="77777777" w:rsidTr="008D7EC8">
        <w:trPr>
          <w:trHeight w:val="266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E8FD6" w14:textId="77777777" w:rsidR="00D07FAC" w:rsidRPr="000B11B4" w:rsidRDefault="000B11B4" w:rsidP="00C175B1">
            <w:pPr>
              <w:jc w:val="center"/>
            </w:pPr>
            <w:r>
              <w:t>...</w:t>
            </w:r>
          </w:p>
        </w:tc>
        <w:tc>
          <w:tcPr>
            <w:tcW w:w="3141" w:type="dxa"/>
            <w:vAlign w:val="center"/>
          </w:tcPr>
          <w:p w14:paraId="4740F655" w14:textId="77777777" w:rsidR="00D07FAC" w:rsidRPr="000B11B4" w:rsidRDefault="000B11B4" w:rsidP="008C54AB">
            <w:r>
              <w:t>.......................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702CE" w14:textId="77777777" w:rsidR="00D07FAC" w:rsidRPr="000B11B4" w:rsidRDefault="00D07FAC" w:rsidP="00CF1628"/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37034" w14:textId="77777777" w:rsidR="00D07FAC" w:rsidRPr="000B11B4" w:rsidRDefault="00D07FAC" w:rsidP="00C175B1"/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44CC9" w14:textId="77777777" w:rsidR="00D07FAC" w:rsidRPr="000B11B4" w:rsidRDefault="00D07FAC" w:rsidP="000B11B4">
            <w:pPr>
              <w:jc w:val="center"/>
            </w:pPr>
          </w:p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2A951" w14:textId="77777777" w:rsidR="00D07FAC" w:rsidRPr="000B11B4" w:rsidRDefault="00D07FAC" w:rsidP="000B11B4">
            <w:pPr>
              <w:jc w:val="center"/>
            </w:pPr>
          </w:p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64A4A" w14:textId="77777777" w:rsidR="00D07FAC" w:rsidRPr="000B11B4" w:rsidRDefault="00D07FAC" w:rsidP="000B11B4">
            <w:pPr>
              <w:jc w:val="center"/>
            </w:pPr>
          </w:p>
        </w:tc>
      </w:tr>
      <w:tr w:rsidR="00573310" w:rsidRPr="000B11B4" w14:paraId="1146AE23" w14:textId="77777777" w:rsidTr="008D7EC8">
        <w:trPr>
          <w:trHeight w:val="266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B8B40" w14:textId="77777777"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II</w:t>
            </w:r>
          </w:p>
        </w:tc>
        <w:tc>
          <w:tcPr>
            <w:tcW w:w="14106" w:type="dxa"/>
            <w:gridSpan w:val="6"/>
          </w:tcPr>
          <w:p w14:paraId="117A060C" w14:textId="77777777" w:rsidR="00573310" w:rsidRPr="000B11B4" w:rsidRDefault="00573310" w:rsidP="000B11B4">
            <w:pPr>
              <w:rPr>
                <w:b/>
              </w:rPr>
            </w:pPr>
            <w:r w:rsidRPr="000B11B4">
              <w:rPr>
                <w:b/>
              </w:rPr>
              <w:t xml:space="preserve">Năm học </w:t>
            </w:r>
            <w:r w:rsidR="005D7E52">
              <w:rPr>
                <w:b/>
              </w:rPr>
              <w:t>2025-2026</w:t>
            </w:r>
          </w:p>
        </w:tc>
      </w:tr>
      <w:tr w:rsidR="00573310" w:rsidRPr="000B11B4" w14:paraId="059112FD" w14:textId="77777777" w:rsidTr="008D7EC8">
        <w:trPr>
          <w:trHeight w:val="251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933BE5" w14:textId="77777777" w:rsidR="00573310" w:rsidRPr="000B11B4" w:rsidRDefault="00573310" w:rsidP="00C175B1">
            <w:pPr>
              <w:jc w:val="center"/>
            </w:pPr>
            <w:r w:rsidRPr="000B11B4">
              <w:t>1</w:t>
            </w:r>
          </w:p>
        </w:tc>
        <w:tc>
          <w:tcPr>
            <w:tcW w:w="3141" w:type="dxa"/>
            <w:vAlign w:val="center"/>
          </w:tcPr>
          <w:p w14:paraId="2E6DAF76" w14:textId="77777777" w:rsidR="00573310" w:rsidRPr="000B11B4" w:rsidRDefault="00573310" w:rsidP="008C54AB">
            <w:r w:rsidRPr="000B11B4">
              <w:t>….........................................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11197" w14:textId="77777777" w:rsidR="00573310" w:rsidRPr="000B11B4" w:rsidRDefault="00573310" w:rsidP="00D232D7"/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CB1E2" w14:textId="77777777" w:rsidR="00573310" w:rsidRPr="000B11B4" w:rsidRDefault="00573310" w:rsidP="00C175B1"/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117BF" w14:textId="77777777" w:rsidR="00573310" w:rsidRPr="000B11B4" w:rsidRDefault="00573310" w:rsidP="00C175B1"/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8E2EA" w14:textId="77777777" w:rsidR="00573310" w:rsidRPr="000B11B4" w:rsidRDefault="00573310" w:rsidP="00C175B1"/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5ED64" w14:textId="77777777" w:rsidR="00573310" w:rsidRPr="000B11B4" w:rsidRDefault="00573310" w:rsidP="00C175B1"/>
        </w:tc>
      </w:tr>
      <w:tr w:rsidR="00573310" w:rsidRPr="000B11B4" w14:paraId="5B7536C0" w14:textId="77777777" w:rsidTr="008D7EC8">
        <w:trPr>
          <w:trHeight w:val="251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2188D" w14:textId="77777777" w:rsidR="00573310" w:rsidRPr="000B11B4" w:rsidRDefault="000B11B4" w:rsidP="00C175B1">
            <w:pPr>
              <w:jc w:val="center"/>
            </w:pPr>
            <w:r>
              <w:t>...</w:t>
            </w:r>
          </w:p>
        </w:tc>
        <w:tc>
          <w:tcPr>
            <w:tcW w:w="3141" w:type="dxa"/>
            <w:vAlign w:val="center"/>
          </w:tcPr>
          <w:p w14:paraId="64C4AC3E" w14:textId="77777777" w:rsidR="00573310" w:rsidRPr="000B11B4" w:rsidRDefault="00573310" w:rsidP="008C54AB">
            <w:r w:rsidRPr="000B11B4">
              <w:t>….........................................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0AA40" w14:textId="77777777" w:rsidR="00573310" w:rsidRPr="000B11B4" w:rsidRDefault="00573310" w:rsidP="00D232D7"/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05062" w14:textId="77777777" w:rsidR="00573310" w:rsidRPr="000B11B4" w:rsidRDefault="00573310" w:rsidP="00C175B1"/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8B877" w14:textId="77777777" w:rsidR="00573310" w:rsidRPr="000B11B4" w:rsidRDefault="00573310" w:rsidP="00C175B1"/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9602F" w14:textId="77777777" w:rsidR="00573310" w:rsidRPr="000B11B4" w:rsidRDefault="00573310" w:rsidP="00C175B1"/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BB255" w14:textId="77777777" w:rsidR="00573310" w:rsidRPr="000B11B4" w:rsidRDefault="00573310" w:rsidP="00C175B1"/>
        </w:tc>
      </w:tr>
      <w:tr w:rsidR="00573310" w:rsidRPr="000B11B4" w14:paraId="7B099439" w14:textId="77777777" w:rsidTr="008D7EC8">
        <w:trPr>
          <w:trHeight w:val="251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255B7" w14:textId="77777777" w:rsidR="00573310" w:rsidRPr="000B11B4" w:rsidRDefault="00573310" w:rsidP="00C175B1">
            <w:pPr>
              <w:jc w:val="center"/>
              <w:rPr>
                <w:b/>
              </w:rPr>
            </w:pPr>
            <w:r w:rsidRPr="000B11B4">
              <w:rPr>
                <w:b/>
              </w:rPr>
              <w:t>III</w:t>
            </w:r>
          </w:p>
        </w:tc>
        <w:tc>
          <w:tcPr>
            <w:tcW w:w="14106" w:type="dxa"/>
            <w:gridSpan w:val="6"/>
          </w:tcPr>
          <w:p w14:paraId="4C5F31E2" w14:textId="77777777" w:rsidR="00573310" w:rsidRPr="000B11B4" w:rsidRDefault="00573310" w:rsidP="000B11B4">
            <w:pPr>
              <w:rPr>
                <w:b/>
                <w:lang w:val="vi-VN"/>
              </w:rPr>
            </w:pPr>
            <w:r w:rsidRPr="000B11B4">
              <w:rPr>
                <w:b/>
              </w:rPr>
              <w:t xml:space="preserve">Năm học </w:t>
            </w:r>
            <w:r w:rsidR="005D7E52">
              <w:rPr>
                <w:b/>
                <w:lang w:val="vi-VN"/>
              </w:rPr>
              <w:t>2026-2027</w:t>
            </w:r>
          </w:p>
        </w:tc>
      </w:tr>
      <w:tr w:rsidR="00D07FAC" w:rsidRPr="000B11B4" w14:paraId="1E2C570F" w14:textId="77777777" w:rsidTr="008D7EC8">
        <w:trPr>
          <w:trHeight w:val="251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848D7" w14:textId="77777777" w:rsidR="00D07FAC" w:rsidRPr="000B11B4" w:rsidRDefault="00D07FAC" w:rsidP="00C175B1">
            <w:pPr>
              <w:jc w:val="center"/>
            </w:pPr>
            <w:r w:rsidRPr="000B11B4">
              <w:t>1</w:t>
            </w:r>
          </w:p>
        </w:tc>
        <w:tc>
          <w:tcPr>
            <w:tcW w:w="3141" w:type="dxa"/>
            <w:vAlign w:val="center"/>
          </w:tcPr>
          <w:p w14:paraId="3C5F3CF1" w14:textId="77777777" w:rsidR="00D07FAC" w:rsidRPr="000B11B4" w:rsidRDefault="00D07FAC" w:rsidP="008C54AB">
            <w:r w:rsidRPr="000B11B4">
              <w:t>….........................................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1C56A" w14:textId="77777777" w:rsidR="00D07FAC" w:rsidRPr="000B11B4" w:rsidRDefault="00D07FAC" w:rsidP="00D232D7"/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F4182" w14:textId="77777777" w:rsidR="00D07FAC" w:rsidRPr="000B11B4" w:rsidRDefault="00D07FAC" w:rsidP="00C175B1"/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0F571" w14:textId="77777777" w:rsidR="00D07FAC" w:rsidRPr="000B11B4" w:rsidRDefault="00D07FAC" w:rsidP="00C175B1"/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4A208" w14:textId="77777777" w:rsidR="00D07FAC" w:rsidRPr="000B11B4" w:rsidRDefault="00D07FAC" w:rsidP="00C175B1"/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8C64D" w14:textId="77777777" w:rsidR="00D07FAC" w:rsidRPr="000B11B4" w:rsidRDefault="00D07FAC" w:rsidP="00C175B1"/>
        </w:tc>
      </w:tr>
      <w:tr w:rsidR="00D07FAC" w:rsidRPr="000B11B4" w14:paraId="51EAA535" w14:textId="77777777" w:rsidTr="008D7EC8">
        <w:trPr>
          <w:trHeight w:val="251"/>
        </w:trPr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4A12F" w14:textId="77777777" w:rsidR="00D07FAC" w:rsidRPr="000B11B4" w:rsidRDefault="000B11B4" w:rsidP="00C175B1">
            <w:pPr>
              <w:jc w:val="center"/>
            </w:pPr>
            <w:r>
              <w:t>....</w:t>
            </w:r>
          </w:p>
        </w:tc>
        <w:tc>
          <w:tcPr>
            <w:tcW w:w="3141" w:type="dxa"/>
            <w:vAlign w:val="center"/>
          </w:tcPr>
          <w:p w14:paraId="00784D89" w14:textId="77777777" w:rsidR="00D07FAC" w:rsidRPr="000B11B4" w:rsidRDefault="00D07FAC" w:rsidP="008C54AB">
            <w:r w:rsidRPr="000B11B4">
              <w:t>….........................................</w:t>
            </w:r>
          </w:p>
        </w:tc>
        <w:tc>
          <w:tcPr>
            <w:tcW w:w="17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342DC" w14:textId="77777777" w:rsidR="00D07FAC" w:rsidRPr="000B11B4" w:rsidRDefault="00D07FAC" w:rsidP="00D232D7"/>
        </w:tc>
        <w:tc>
          <w:tcPr>
            <w:tcW w:w="3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8AD58" w14:textId="77777777" w:rsidR="00D07FAC" w:rsidRPr="000B11B4" w:rsidRDefault="00D07FAC" w:rsidP="00C175B1"/>
        </w:tc>
        <w:tc>
          <w:tcPr>
            <w:tcW w:w="1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EC986" w14:textId="77777777" w:rsidR="00D07FAC" w:rsidRPr="000B11B4" w:rsidRDefault="00D07FAC" w:rsidP="00C175B1"/>
        </w:tc>
        <w:tc>
          <w:tcPr>
            <w:tcW w:w="17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5CC86" w14:textId="77777777" w:rsidR="00D07FAC" w:rsidRPr="000B11B4" w:rsidRDefault="00D07FAC" w:rsidP="00C175B1"/>
        </w:tc>
        <w:tc>
          <w:tcPr>
            <w:tcW w:w="1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3DA4D" w14:textId="77777777" w:rsidR="00D07FAC" w:rsidRPr="000B11B4" w:rsidRDefault="00D07FAC" w:rsidP="00C175B1"/>
        </w:tc>
      </w:tr>
    </w:tbl>
    <w:p w14:paraId="31D0D3B2" w14:textId="77777777" w:rsidR="002D1244" w:rsidRDefault="002D1244" w:rsidP="002D1244">
      <w:pPr>
        <w:jc w:val="both"/>
        <w:rPr>
          <w:b/>
          <w:bCs/>
          <w:sz w:val="26"/>
          <w:szCs w:val="2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7EC8" w14:paraId="3E548787" w14:textId="77777777" w:rsidTr="008D7EC8">
        <w:trPr>
          <w:jc w:val="right"/>
        </w:trPr>
        <w:tc>
          <w:tcPr>
            <w:tcW w:w="4785" w:type="dxa"/>
          </w:tcPr>
          <w:p w14:paraId="33562DA7" w14:textId="77777777" w:rsidR="008D7EC8" w:rsidRDefault="008D7EC8" w:rsidP="00A3776E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0C223F48" w14:textId="77777777" w:rsidR="008D7EC8" w:rsidRDefault="008D7EC8" w:rsidP="00A377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 PHÒNG</w:t>
            </w:r>
          </w:p>
          <w:p w14:paraId="18E257F1" w14:textId="77777777" w:rsidR="008D7EC8" w:rsidRPr="006F7128" w:rsidRDefault="008D7EC8" w:rsidP="00A3776E">
            <w:pPr>
              <w:jc w:val="center"/>
              <w:rPr>
                <w:bCs/>
                <w:i/>
                <w:sz w:val="26"/>
                <w:szCs w:val="26"/>
              </w:rPr>
            </w:pPr>
            <w:r w:rsidRPr="006F7128">
              <w:rPr>
                <w:bCs/>
                <w:i/>
                <w:sz w:val="26"/>
                <w:szCs w:val="26"/>
              </w:rPr>
              <w:t>(Ký và ghi rõ họ tên)</w:t>
            </w:r>
          </w:p>
        </w:tc>
      </w:tr>
    </w:tbl>
    <w:p w14:paraId="4BE00AC0" w14:textId="77777777" w:rsidR="008D7EC8" w:rsidRDefault="008D7EC8" w:rsidP="008D7EC8">
      <w:pPr>
        <w:jc w:val="right"/>
        <w:rPr>
          <w:b/>
          <w:bCs/>
          <w:sz w:val="26"/>
          <w:szCs w:val="26"/>
        </w:rPr>
      </w:pPr>
    </w:p>
    <w:sectPr w:rsidR="008D7EC8" w:rsidSect="002D1244">
      <w:pgSz w:w="16840" w:h="11907" w:orient="landscape" w:code="9"/>
      <w:pgMar w:top="719" w:right="1134" w:bottom="36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1AA8B" w14:textId="77777777" w:rsidR="00CD4864" w:rsidRDefault="00CD4864" w:rsidP="00721814">
      <w:r>
        <w:separator/>
      </w:r>
    </w:p>
  </w:endnote>
  <w:endnote w:type="continuationSeparator" w:id="0">
    <w:p w14:paraId="16850072" w14:textId="77777777" w:rsidR="00CD4864" w:rsidRDefault="00CD4864" w:rsidP="0072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32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DD8C1" w14:textId="3FB82442" w:rsidR="00094B98" w:rsidRDefault="00094B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0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3154BB" w14:textId="77777777" w:rsidR="00094B98" w:rsidRDefault="00094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72E6" w14:textId="77777777" w:rsidR="00CD4864" w:rsidRDefault="00CD4864" w:rsidP="00721814">
      <w:r>
        <w:separator/>
      </w:r>
    </w:p>
  </w:footnote>
  <w:footnote w:type="continuationSeparator" w:id="0">
    <w:p w14:paraId="265B24A9" w14:textId="77777777" w:rsidR="00CD4864" w:rsidRDefault="00CD4864" w:rsidP="0072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464B"/>
    <w:rsid w:val="00007015"/>
    <w:rsid w:val="00010D84"/>
    <w:rsid w:val="0001151F"/>
    <w:rsid w:val="00011C46"/>
    <w:rsid w:val="00020497"/>
    <w:rsid w:val="000208A9"/>
    <w:rsid w:val="00021632"/>
    <w:rsid w:val="00033872"/>
    <w:rsid w:val="00035796"/>
    <w:rsid w:val="00035A85"/>
    <w:rsid w:val="0004544B"/>
    <w:rsid w:val="00046BFD"/>
    <w:rsid w:val="00052108"/>
    <w:rsid w:val="00052325"/>
    <w:rsid w:val="000549CC"/>
    <w:rsid w:val="00055B01"/>
    <w:rsid w:val="00061033"/>
    <w:rsid w:val="00072840"/>
    <w:rsid w:val="00073674"/>
    <w:rsid w:val="00082077"/>
    <w:rsid w:val="0009333F"/>
    <w:rsid w:val="00094B98"/>
    <w:rsid w:val="00095960"/>
    <w:rsid w:val="00095A84"/>
    <w:rsid w:val="00096B4A"/>
    <w:rsid w:val="000A04DD"/>
    <w:rsid w:val="000A13C4"/>
    <w:rsid w:val="000A1EC1"/>
    <w:rsid w:val="000A285F"/>
    <w:rsid w:val="000B11B4"/>
    <w:rsid w:val="000B145E"/>
    <w:rsid w:val="000B302C"/>
    <w:rsid w:val="000B335B"/>
    <w:rsid w:val="000B4693"/>
    <w:rsid w:val="000C05AE"/>
    <w:rsid w:val="000C4281"/>
    <w:rsid w:val="000D0890"/>
    <w:rsid w:val="000D0B74"/>
    <w:rsid w:val="000D3817"/>
    <w:rsid w:val="000F5913"/>
    <w:rsid w:val="00102334"/>
    <w:rsid w:val="0011226C"/>
    <w:rsid w:val="00113E42"/>
    <w:rsid w:val="001207B1"/>
    <w:rsid w:val="00123102"/>
    <w:rsid w:val="0013414E"/>
    <w:rsid w:val="00134614"/>
    <w:rsid w:val="00143CC0"/>
    <w:rsid w:val="00145BDA"/>
    <w:rsid w:val="001502F9"/>
    <w:rsid w:val="001510D6"/>
    <w:rsid w:val="001557D2"/>
    <w:rsid w:val="00157BE7"/>
    <w:rsid w:val="00162B74"/>
    <w:rsid w:val="00163361"/>
    <w:rsid w:val="00165BB4"/>
    <w:rsid w:val="00166603"/>
    <w:rsid w:val="0016732A"/>
    <w:rsid w:val="001727D7"/>
    <w:rsid w:val="001731E0"/>
    <w:rsid w:val="001776AB"/>
    <w:rsid w:val="001800D5"/>
    <w:rsid w:val="001816EC"/>
    <w:rsid w:val="00182504"/>
    <w:rsid w:val="00182524"/>
    <w:rsid w:val="001838A6"/>
    <w:rsid w:val="0018553D"/>
    <w:rsid w:val="00185B6B"/>
    <w:rsid w:val="00191F97"/>
    <w:rsid w:val="00194D05"/>
    <w:rsid w:val="00195C01"/>
    <w:rsid w:val="00195E3B"/>
    <w:rsid w:val="001A36E4"/>
    <w:rsid w:val="001A3FC7"/>
    <w:rsid w:val="001B5ACC"/>
    <w:rsid w:val="001C6C52"/>
    <w:rsid w:val="001E5934"/>
    <w:rsid w:val="001E5A9E"/>
    <w:rsid w:val="001F36F8"/>
    <w:rsid w:val="001F7F62"/>
    <w:rsid w:val="0020024E"/>
    <w:rsid w:val="00200E85"/>
    <w:rsid w:val="00203926"/>
    <w:rsid w:val="00215C9C"/>
    <w:rsid w:val="0021784C"/>
    <w:rsid w:val="0022096B"/>
    <w:rsid w:val="00230D81"/>
    <w:rsid w:val="00246460"/>
    <w:rsid w:val="00246C02"/>
    <w:rsid w:val="0024747B"/>
    <w:rsid w:val="002574E7"/>
    <w:rsid w:val="00260670"/>
    <w:rsid w:val="002623FA"/>
    <w:rsid w:val="00264089"/>
    <w:rsid w:val="00264D3E"/>
    <w:rsid w:val="00271568"/>
    <w:rsid w:val="00281D42"/>
    <w:rsid w:val="002824BE"/>
    <w:rsid w:val="00283D06"/>
    <w:rsid w:val="00284D95"/>
    <w:rsid w:val="00284DB7"/>
    <w:rsid w:val="00285AE4"/>
    <w:rsid w:val="0028661E"/>
    <w:rsid w:val="00291AFF"/>
    <w:rsid w:val="00294493"/>
    <w:rsid w:val="00295720"/>
    <w:rsid w:val="00297AF7"/>
    <w:rsid w:val="002A1C63"/>
    <w:rsid w:val="002A2D9B"/>
    <w:rsid w:val="002A405A"/>
    <w:rsid w:val="002A600C"/>
    <w:rsid w:val="002B23F4"/>
    <w:rsid w:val="002B30C3"/>
    <w:rsid w:val="002B51F1"/>
    <w:rsid w:val="002B6BCB"/>
    <w:rsid w:val="002B71C8"/>
    <w:rsid w:val="002B7223"/>
    <w:rsid w:val="002D1244"/>
    <w:rsid w:val="002E3D48"/>
    <w:rsid w:val="002E67C7"/>
    <w:rsid w:val="002E708B"/>
    <w:rsid w:val="002E7731"/>
    <w:rsid w:val="002E7FF3"/>
    <w:rsid w:val="002F252D"/>
    <w:rsid w:val="002F61CE"/>
    <w:rsid w:val="002F7A42"/>
    <w:rsid w:val="002F7D40"/>
    <w:rsid w:val="00304352"/>
    <w:rsid w:val="003165AA"/>
    <w:rsid w:val="003278E6"/>
    <w:rsid w:val="00336E61"/>
    <w:rsid w:val="00337C64"/>
    <w:rsid w:val="003408FA"/>
    <w:rsid w:val="0034103D"/>
    <w:rsid w:val="00343766"/>
    <w:rsid w:val="00345062"/>
    <w:rsid w:val="00361D4E"/>
    <w:rsid w:val="003758C8"/>
    <w:rsid w:val="003813F9"/>
    <w:rsid w:val="0039279A"/>
    <w:rsid w:val="003943DB"/>
    <w:rsid w:val="003A1497"/>
    <w:rsid w:val="003A1F38"/>
    <w:rsid w:val="003A2C10"/>
    <w:rsid w:val="003A41E2"/>
    <w:rsid w:val="003A57C1"/>
    <w:rsid w:val="003A5BC1"/>
    <w:rsid w:val="003B07EA"/>
    <w:rsid w:val="003B290F"/>
    <w:rsid w:val="003B30B8"/>
    <w:rsid w:val="003B44EF"/>
    <w:rsid w:val="003C1B61"/>
    <w:rsid w:val="003C20AD"/>
    <w:rsid w:val="003C3B7D"/>
    <w:rsid w:val="003C4C19"/>
    <w:rsid w:val="003C60B9"/>
    <w:rsid w:val="003E6103"/>
    <w:rsid w:val="003E62BA"/>
    <w:rsid w:val="003E6506"/>
    <w:rsid w:val="003F0B14"/>
    <w:rsid w:val="003F600D"/>
    <w:rsid w:val="00405254"/>
    <w:rsid w:val="00406787"/>
    <w:rsid w:val="0040703E"/>
    <w:rsid w:val="00407372"/>
    <w:rsid w:val="00415AC4"/>
    <w:rsid w:val="0042159A"/>
    <w:rsid w:val="00432EFD"/>
    <w:rsid w:val="00433B46"/>
    <w:rsid w:val="00444EDE"/>
    <w:rsid w:val="0044730A"/>
    <w:rsid w:val="00460F48"/>
    <w:rsid w:val="004613BB"/>
    <w:rsid w:val="004625E6"/>
    <w:rsid w:val="0046640B"/>
    <w:rsid w:val="004713A0"/>
    <w:rsid w:val="0047380F"/>
    <w:rsid w:val="00476A45"/>
    <w:rsid w:val="00480304"/>
    <w:rsid w:val="00480E16"/>
    <w:rsid w:val="00480FEE"/>
    <w:rsid w:val="00484D30"/>
    <w:rsid w:val="00485283"/>
    <w:rsid w:val="00485CDC"/>
    <w:rsid w:val="0048672B"/>
    <w:rsid w:val="004A2EC6"/>
    <w:rsid w:val="004A7931"/>
    <w:rsid w:val="004B5FD4"/>
    <w:rsid w:val="004B71B9"/>
    <w:rsid w:val="004C0F91"/>
    <w:rsid w:val="004C2777"/>
    <w:rsid w:val="004C517A"/>
    <w:rsid w:val="004D0708"/>
    <w:rsid w:val="004D212C"/>
    <w:rsid w:val="004D3C8D"/>
    <w:rsid w:val="004D5280"/>
    <w:rsid w:val="004E41EA"/>
    <w:rsid w:val="004E6461"/>
    <w:rsid w:val="004E6C64"/>
    <w:rsid w:val="004F15CA"/>
    <w:rsid w:val="004F32BC"/>
    <w:rsid w:val="004F7172"/>
    <w:rsid w:val="004F79C5"/>
    <w:rsid w:val="005007E9"/>
    <w:rsid w:val="00511B0D"/>
    <w:rsid w:val="0051690B"/>
    <w:rsid w:val="00520262"/>
    <w:rsid w:val="0052338C"/>
    <w:rsid w:val="00524994"/>
    <w:rsid w:val="00526F3E"/>
    <w:rsid w:val="0053442D"/>
    <w:rsid w:val="005406B0"/>
    <w:rsid w:val="005455D2"/>
    <w:rsid w:val="005519D4"/>
    <w:rsid w:val="00555CAC"/>
    <w:rsid w:val="00564CF3"/>
    <w:rsid w:val="00573310"/>
    <w:rsid w:val="005734A9"/>
    <w:rsid w:val="0057793C"/>
    <w:rsid w:val="00577B74"/>
    <w:rsid w:val="00582233"/>
    <w:rsid w:val="00582C0B"/>
    <w:rsid w:val="0059094F"/>
    <w:rsid w:val="00591CAB"/>
    <w:rsid w:val="00592196"/>
    <w:rsid w:val="00592AE6"/>
    <w:rsid w:val="005A1644"/>
    <w:rsid w:val="005A4321"/>
    <w:rsid w:val="005A6D09"/>
    <w:rsid w:val="005A7BD3"/>
    <w:rsid w:val="005B2494"/>
    <w:rsid w:val="005C4B65"/>
    <w:rsid w:val="005C5488"/>
    <w:rsid w:val="005C703B"/>
    <w:rsid w:val="005D320C"/>
    <w:rsid w:val="005D7B82"/>
    <w:rsid w:val="005D7E52"/>
    <w:rsid w:val="005E6D32"/>
    <w:rsid w:val="005F4968"/>
    <w:rsid w:val="005F4A44"/>
    <w:rsid w:val="0060167F"/>
    <w:rsid w:val="00610821"/>
    <w:rsid w:val="00611AF8"/>
    <w:rsid w:val="00611E49"/>
    <w:rsid w:val="00616049"/>
    <w:rsid w:val="00617134"/>
    <w:rsid w:val="00626E57"/>
    <w:rsid w:val="006278D8"/>
    <w:rsid w:val="0063010B"/>
    <w:rsid w:val="00630C66"/>
    <w:rsid w:val="00644DF0"/>
    <w:rsid w:val="006472FC"/>
    <w:rsid w:val="00647931"/>
    <w:rsid w:val="00650841"/>
    <w:rsid w:val="0065328D"/>
    <w:rsid w:val="00660344"/>
    <w:rsid w:val="006612CE"/>
    <w:rsid w:val="006647C6"/>
    <w:rsid w:val="006706F1"/>
    <w:rsid w:val="00672093"/>
    <w:rsid w:val="006735FD"/>
    <w:rsid w:val="00677AEE"/>
    <w:rsid w:val="00677EA7"/>
    <w:rsid w:val="006800BA"/>
    <w:rsid w:val="006804BC"/>
    <w:rsid w:val="0068126C"/>
    <w:rsid w:val="006848D2"/>
    <w:rsid w:val="00687491"/>
    <w:rsid w:val="00690C21"/>
    <w:rsid w:val="006A0626"/>
    <w:rsid w:val="006A0CBB"/>
    <w:rsid w:val="006A24CA"/>
    <w:rsid w:val="006A3C78"/>
    <w:rsid w:val="006A7C54"/>
    <w:rsid w:val="006B0F9C"/>
    <w:rsid w:val="006B386C"/>
    <w:rsid w:val="006B7058"/>
    <w:rsid w:val="006C164E"/>
    <w:rsid w:val="006C396C"/>
    <w:rsid w:val="006C46BE"/>
    <w:rsid w:val="006C77E5"/>
    <w:rsid w:val="006D0F7E"/>
    <w:rsid w:val="006D2808"/>
    <w:rsid w:val="006D28A3"/>
    <w:rsid w:val="006D46B4"/>
    <w:rsid w:val="006D62F6"/>
    <w:rsid w:val="006E04B3"/>
    <w:rsid w:val="006F2CD2"/>
    <w:rsid w:val="006F461F"/>
    <w:rsid w:val="006F4CD1"/>
    <w:rsid w:val="00705267"/>
    <w:rsid w:val="00706C14"/>
    <w:rsid w:val="00711463"/>
    <w:rsid w:val="00712318"/>
    <w:rsid w:val="00713231"/>
    <w:rsid w:val="00714AB7"/>
    <w:rsid w:val="00720DAA"/>
    <w:rsid w:val="00721814"/>
    <w:rsid w:val="0072411C"/>
    <w:rsid w:val="00724CE9"/>
    <w:rsid w:val="00730D44"/>
    <w:rsid w:val="00735F2E"/>
    <w:rsid w:val="00741001"/>
    <w:rsid w:val="007431CC"/>
    <w:rsid w:val="007442FD"/>
    <w:rsid w:val="00745750"/>
    <w:rsid w:val="00747D77"/>
    <w:rsid w:val="00754CD8"/>
    <w:rsid w:val="00755280"/>
    <w:rsid w:val="007556A6"/>
    <w:rsid w:val="00767C44"/>
    <w:rsid w:val="0077467F"/>
    <w:rsid w:val="00784983"/>
    <w:rsid w:val="00785273"/>
    <w:rsid w:val="00787B3F"/>
    <w:rsid w:val="0079143A"/>
    <w:rsid w:val="00796273"/>
    <w:rsid w:val="007970A5"/>
    <w:rsid w:val="007A018A"/>
    <w:rsid w:val="007A40C2"/>
    <w:rsid w:val="007A4947"/>
    <w:rsid w:val="007B0E86"/>
    <w:rsid w:val="007B1886"/>
    <w:rsid w:val="007B6A3D"/>
    <w:rsid w:val="007B6CA7"/>
    <w:rsid w:val="007C10DC"/>
    <w:rsid w:val="007C2B33"/>
    <w:rsid w:val="007C2FB9"/>
    <w:rsid w:val="007C3D6F"/>
    <w:rsid w:val="007C6FF4"/>
    <w:rsid w:val="007C7606"/>
    <w:rsid w:val="007D000F"/>
    <w:rsid w:val="007D2423"/>
    <w:rsid w:val="007D2B77"/>
    <w:rsid w:val="007D5F03"/>
    <w:rsid w:val="007D6427"/>
    <w:rsid w:val="007D67CF"/>
    <w:rsid w:val="007E2DED"/>
    <w:rsid w:val="007E3373"/>
    <w:rsid w:val="007F317D"/>
    <w:rsid w:val="007F55F1"/>
    <w:rsid w:val="007F5969"/>
    <w:rsid w:val="007F75F3"/>
    <w:rsid w:val="00803DAA"/>
    <w:rsid w:val="008079D4"/>
    <w:rsid w:val="00810B1C"/>
    <w:rsid w:val="00815FF1"/>
    <w:rsid w:val="00817A73"/>
    <w:rsid w:val="0082176B"/>
    <w:rsid w:val="0082354C"/>
    <w:rsid w:val="0082428D"/>
    <w:rsid w:val="00824549"/>
    <w:rsid w:val="00827BCE"/>
    <w:rsid w:val="0083042B"/>
    <w:rsid w:val="00831364"/>
    <w:rsid w:val="00834BBA"/>
    <w:rsid w:val="00835B4F"/>
    <w:rsid w:val="00841BCB"/>
    <w:rsid w:val="00846111"/>
    <w:rsid w:val="0084665F"/>
    <w:rsid w:val="008508FB"/>
    <w:rsid w:val="008517A1"/>
    <w:rsid w:val="00851E31"/>
    <w:rsid w:val="00853D6D"/>
    <w:rsid w:val="0085666C"/>
    <w:rsid w:val="008621B5"/>
    <w:rsid w:val="00875267"/>
    <w:rsid w:val="0087616C"/>
    <w:rsid w:val="008767CE"/>
    <w:rsid w:val="0088376D"/>
    <w:rsid w:val="00883F13"/>
    <w:rsid w:val="00886A20"/>
    <w:rsid w:val="0088737A"/>
    <w:rsid w:val="00891D6A"/>
    <w:rsid w:val="008927CF"/>
    <w:rsid w:val="00893AB0"/>
    <w:rsid w:val="008A1F84"/>
    <w:rsid w:val="008A3D99"/>
    <w:rsid w:val="008A6D7B"/>
    <w:rsid w:val="008B6E5D"/>
    <w:rsid w:val="008C680E"/>
    <w:rsid w:val="008C7BA7"/>
    <w:rsid w:val="008D02E7"/>
    <w:rsid w:val="008D2AA8"/>
    <w:rsid w:val="008D7EC8"/>
    <w:rsid w:val="008E1288"/>
    <w:rsid w:val="008E41A3"/>
    <w:rsid w:val="008E6574"/>
    <w:rsid w:val="008F23F0"/>
    <w:rsid w:val="008F4CC2"/>
    <w:rsid w:val="0092046A"/>
    <w:rsid w:val="00921298"/>
    <w:rsid w:val="0092514C"/>
    <w:rsid w:val="00925CA4"/>
    <w:rsid w:val="00931236"/>
    <w:rsid w:val="00934B3D"/>
    <w:rsid w:val="00935EDE"/>
    <w:rsid w:val="009378D7"/>
    <w:rsid w:val="00942B02"/>
    <w:rsid w:val="00951E9F"/>
    <w:rsid w:val="00954B2B"/>
    <w:rsid w:val="00956A0A"/>
    <w:rsid w:val="009646D4"/>
    <w:rsid w:val="009658E5"/>
    <w:rsid w:val="00965ED9"/>
    <w:rsid w:val="00974354"/>
    <w:rsid w:val="00975D92"/>
    <w:rsid w:val="00981547"/>
    <w:rsid w:val="00982461"/>
    <w:rsid w:val="009834A5"/>
    <w:rsid w:val="00985865"/>
    <w:rsid w:val="00987448"/>
    <w:rsid w:val="009906EF"/>
    <w:rsid w:val="009945CA"/>
    <w:rsid w:val="00995643"/>
    <w:rsid w:val="00996302"/>
    <w:rsid w:val="009A5B03"/>
    <w:rsid w:val="009B0E8A"/>
    <w:rsid w:val="009B501C"/>
    <w:rsid w:val="009B706B"/>
    <w:rsid w:val="009C1BFB"/>
    <w:rsid w:val="009C645B"/>
    <w:rsid w:val="009D0AB8"/>
    <w:rsid w:val="009D3774"/>
    <w:rsid w:val="009D3D5A"/>
    <w:rsid w:val="009D6377"/>
    <w:rsid w:val="009D7F66"/>
    <w:rsid w:val="009F12A0"/>
    <w:rsid w:val="009F3193"/>
    <w:rsid w:val="009F4EBA"/>
    <w:rsid w:val="009F5483"/>
    <w:rsid w:val="00A026EE"/>
    <w:rsid w:val="00A06095"/>
    <w:rsid w:val="00A17C1E"/>
    <w:rsid w:val="00A209A4"/>
    <w:rsid w:val="00A23BC0"/>
    <w:rsid w:val="00A2657A"/>
    <w:rsid w:val="00A308AF"/>
    <w:rsid w:val="00A30B3E"/>
    <w:rsid w:val="00A30F80"/>
    <w:rsid w:val="00A32FE6"/>
    <w:rsid w:val="00A3439B"/>
    <w:rsid w:val="00A403FF"/>
    <w:rsid w:val="00A45F52"/>
    <w:rsid w:val="00A51097"/>
    <w:rsid w:val="00A53A96"/>
    <w:rsid w:val="00A70D30"/>
    <w:rsid w:val="00A71D3B"/>
    <w:rsid w:val="00A727A6"/>
    <w:rsid w:val="00A93355"/>
    <w:rsid w:val="00AA1673"/>
    <w:rsid w:val="00AA3D97"/>
    <w:rsid w:val="00AB2F00"/>
    <w:rsid w:val="00AB67D1"/>
    <w:rsid w:val="00AB6A9E"/>
    <w:rsid w:val="00AC0DD2"/>
    <w:rsid w:val="00AC2C8C"/>
    <w:rsid w:val="00AC3EE7"/>
    <w:rsid w:val="00AC74B4"/>
    <w:rsid w:val="00AD147F"/>
    <w:rsid w:val="00AE22DD"/>
    <w:rsid w:val="00AE39FC"/>
    <w:rsid w:val="00AE49B5"/>
    <w:rsid w:val="00AF058C"/>
    <w:rsid w:val="00AF2D93"/>
    <w:rsid w:val="00AF372F"/>
    <w:rsid w:val="00AF6FBE"/>
    <w:rsid w:val="00B11757"/>
    <w:rsid w:val="00B17FD6"/>
    <w:rsid w:val="00B2280E"/>
    <w:rsid w:val="00B246E9"/>
    <w:rsid w:val="00B25FE9"/>
    <w:rsid w:val="00B33108"/>
    <w:rsid w:val="00B35839"/>
    <w:rsid w:val="00B35E70"/>
    <w:rsid w:val="00B451B1"/>
    <w:rsid w:val="00B57971"/>
    <w:rsid w:val="00B6127A"/>
    <w:rsid w:val="00B63AE5"/>
    <w:rsid w:val="00B647E1"/>
    <w:rsid w:val="00B67A39"/>
    <w:rsid w:val="00B7017B"/>
    <w:rsid w:val="00B725CE"/>
    <w:rsid w:val="00B73A89"/>
    <w:rsid w:val="00B74781"/>
    <w:rsid w:val="00B810F6"/>
    <w:rsid w:val="00B837AA"/>
    <w:rsid w:val="00B84A37"/>
    <w:rsid w:val="00B85A99"/>
    <w:rsid w:val="00B87AC4"/>
    <w:rsid w:val="00B914D4"/>
    <w:rsid w:val="00B952C5"/>
    <w:rsid w:val="00B95E70"/>
    <w:rsid w:val="00BA219D"/>
    <w:rsid w:val="00BA6807"/>
    <w:rsid w:val="00BB2DCD"/>
    <w:rsid w:val="00BB3E74"/>
    <w:rsid w:val="00BB6E7F"/>
    <w:rsid w:val="00BC1314"/>
    <w:rsid w:val="00BC45E7"/>
    <w:rsid w:val="00BC746C"/>
    <w:rsid w:val="00BC789B"/>
    <w:rsid w:val="00BD14DE"/>
    <w:rsid w:val="00BD362A"/>
    <w:rsid w:val="00BD4025"/>
    <w:rsid w:val="00BE5FFD"/>
    <w:rsid w:val="00BF1B5F"/>
    <w:rsid w:val="00BF1CF6"/>
    <w:rsid w:val="00BF3B1F"/>
    <w:rsid w:val="00BF3BED"/>
    <w:rsid w:val="00BF738D"/>
    <w:rsid w:val="00C03339"/>
    <w:rsid w:val="00C042A1"/>
    <w:rsid w:val="00C04DB8"/>
    <w:rsid w:val="00C05788"/>
    <w:rsid w:val="00C072C6"/>
    <w:rsid w:val="00C16097"/>
    <w:rsid w:val="00C202FC"/>
    <w:rsid w:val="00C21DD0"/>
    <w:rsid w:val="00C244A8"/>
    <w:rsid w:val="00C33C52"/>
    <w:rsid w:val="00C34D3C"/>
    <w:rsid w:val="00C45C5E"/>
    <w:rsid w:val="00C45CCD"/>
    <w:rsid w:val="00C47D3A"/>
    <w:rsid w:val="00C50AA9"/>
    <w:rsid w:val="00C55273"/>
    <w:rsid w:val="00C55E6B"/>
    <w:rsid w:val="00C56E75"/>
    <w:rsid w:val="00C57229"/>
    <w:rsid w:val="00C62773"/>
    <w:rsid w:val="00C75A1B"/>
    <w:rsid w:val="00C809B0"/>
    <w:rsid w:val="00C817C6"/>
    <w:rsid w:val="00C82B1E"/>
    <w:rsid w:val="00C84FCC"/>
    <w:rsid w:val="00C8585C"/>
    <w:rsid w:val="00C86D05"/>
    <w:rsid w:val="00C90880"/>
    <w:rsid w:val="00C918F6"/>
    <w:rsid w:val="00C97221"/>
    <w:rsid w:val="00C97C32"/>
    <w:rsid w:val="00CA7F1C"/>
    <w:rsid w:val="00CB186C"/>
    <w:rsid w:val="00CB50AC"/>
    <w:rsid w:val="00CC31D2"/>
    <w:rsid w:val="00CC4C47"/>
    <w:rsid w:val="00CC5859"/>
    <w:rsid w:val="00CD145A"/>
    <w:rsid w:val="00CD4864"/>
    <w:rsid w:val="00CD49D3"/>
    <w:rsid w:val="00CE03A5"/>
    <w:rsid w:val="00CE03F7"/>
    <w:rsid w:val="00CE0BBD"/>
    <w:rsid w:val="00CF1628"/>
    <w:rsid w:val="00CF2340"/>
    <w:rsid w:val="00CF3AC6"/>
    <w:rsid w:val="00CF3F2D"/>
    <w:rsid w:val="00CF772E"/>
    <w:rsid w:val="00D05810"/>
    <w:rsid w:val="00D05894"/>
    <w:rsid w:val="00D060DF"/>
    <w:rsid w:val="00D07FAC"/>
    <w:rsid w:val="00D11282"/>
    <w:rsid w:val="00D125AB"/>
    <w:rsid w:val="00D166CD"/>
    <w:rsid w:val="00D20AAC"/>
    <w:rsid w:val="00D20CC9"/>
    <w:rsid w:val="00D20CE1"/>
    <w:rsid w:val="00D27FEB"/>
    <w:rsid w:val="00D37C24"/>
    <w:rsid w:val="00D40A14"/>
    <w:rsid w:val="00D43E1E"/>
    <w:rsid w:val="00D51DB6"/>
    <w:rsid w:val="00D57BBA"/>
    <w:rsid w:val="00D57E51"/>
    <w:rsid w:val="00D626A3"/>
    <w:rsid w:val="00D629DF"/>
    <w:rsid w:val="00D62AED"/>
    <w:rsid w:val="00D62E19"/>
    <w:rsid w:val="00D64C24"/>
    <w:rsid w:val="00D676A2"/>
    <w:rsid w:val="00D67B85"/>
    <w:rsid w:val="00D741AF"/>
    <w:rsid w:val="00D82E0B"/>
    <w:rsid w:val="00D8384D"/>
    <w:rsid w:val="00D84893"/>
    <w:rsid w:val="00D85262"/>
    <w:rsid w:val="00D900FF"/>
    <w:rsid w:val="00D94342"/>
    <w:rsid w:val="00D96ED0"/>
    <w:rsid w:val="00DA0838"/>
    <w:rsid w:val="00DA2AF0"/>
    <w:rsid w:val="00DA2E03"/>
    <w:rsid w:val="00DA5618"/>
    <w:rsid w:val="00DC0599"/>
    <w:rsid w:val="00DC44C1"/>
    <w:rsid w:val="00DC6CA8"/>
    <w:rsid w:val="00DD2BD5"/>
    <w:rsid w:val="00DD52E9"/>
    <w:rsid w:val="00DE2E08"/>
    <w:rsid w:val="00DE6C30"/>
    <w:rsid w:val="00DF42CB"/>
    <w:rsid w:val="00DF4344"/>
    <w:rsid w:val="00E06064"/>
    <w:rsid w:val="00E13A08"/>
    <w:rsid w:val="00E1401D"/>
    <w:rsid w:val="00E2356B"/>
    <w:rsid w:val="00E23DC8"/>
    <w:rsid w:val="00E329B0"/>
    <w:rsid w:val="00E35A9B"/>
    <w:rsid w:val="00E36FFC"/>
    <w:rsid w:val="00E45C58"/>
    <w:rsid w:val="00E54002"/>
    <w:rsid w:val="00E61E7D"/>
    <w:rsid w:val="00E64DCF"/>
    <w:rsid w:val="00E6581D"/>
    <w:rsid w:val="00E66665"/>
    <w:rsid w:val="00E673F1"/>
    <w:rsid w:val="00E70F28"/>
    <w:rsid w:val="00E71A43"/>
    <w:rsid w:val="00E74F5D"/>
    <w:rsid w:val="00E80755"/>
    <w:rsid w:val="00E826F5"/>
    <w:rsid w:val="00E847DC"/>
    <w:rsid w:val="00E9049B"/>
    <w:rsid w:val="00E91FC5"/>
    <w:rsid w:val="00E92C06"/>
    <w:rsid w:val="00E979A8"/>
    <w:rsid w:val="00EA0C7E"/>
    <w:rsid w:val="00EA3A02"/>
    <w:rsid w:val="00EB028C"/>
    <w:rsid w:val="00EB2FA2"/>
    <w:rsid w:val="00EB3330"/>
    <w:rsid w:val="00EB4972"/>
    <w:rsid w:val="00EC112D"/>
    <w:rsid w:val="00EC2574"/>
    <w:rsid w:val="00EC3220"/>
    <w:rsid w:val="00EC4A32"/>
    <w:rsid w:val="00EC687C"/>
    <w:rsid w:val="00ED4E7D"/>
    <w:rsid w:val="00ED5542"/>
    <w:rsid w:val="00EE7365"/>
    <w:rsid w:val="00EF48D9"/>
    <w:rsid w:val="00EF68F7"/>
    <w:rsid w:val="00F009C7"/>
    <w:rsid w:val="00F019C8"/>
    <w:rsid w:val="00F0392A"/>
    <w:rsid w:val="00F04BA5"/>
    <w:rsid w:val="00F06A6C"/>
    <w:rsid w:val="00F10311"/>
    <w:rsid w:val="00F12CC8"/>
    <w:rsid w:val="00F277B8"/>
    <w:rsid w:val="00F30C0D"/>
    <w:rsid w:val="00F3342E"/>
    <w:rsid w:val="00F33AAB"/>
    <w:rsid w:val="00F44A49"/>
    <w:rsid w:val="00F45C5B"/>
    <w:rsid w:val="00F4722F"/>
    <w:rsid w:val="00F50DEE"/>
    <w:rsid w:val="00F51E54"/>
    <w:rsid w:val="00F52690"/>
    <w:rsid w:val="00F54387"/>
    <w:rsid w:val="00F553F4"/>
    <w:rsid w:val="00F55B3A"/>
    <w:rsid w:val="00F566DA"/>
    <w:rsid w:val="00F6029D"/>
    <w:rsid w:val="00F66BDF"/>
    <w:rsid w:val="00F67008"/>
    <w:rsid w:val="00F67474"/>
    <w:rsid w:val="00F76867"/>
    <w:rsid w:val="00F8406F"/>
    <w:rsid w:val="00F93E04"/>
    <w:rsid w:val="00FA0CCD"/>
    <w:rsid w:val="00FA24B7"/>
    <w:rsid w:val="00FA48D2"/>
    <w:rsid w:val="00FA4CEC"/>
    <w:rsid w:val="00FA515C"/>
    <w:rsid w:val="00FA5738"/>
    <w:rsid w:val="00FA5FAA"/>
    <w:rsid w:val="00FB02C7"/>
    <w:rsid w:val="00FC2304"/>
    <w:rsid w:val="00FC401E"/>
    <w:rsid w:val="00FD058E"/>
    <w:rsid w:val="00FD302B"/>
    <w:rsid w:val="00FE0DED"/>
    <w:rsid w:val="00FE2B49"/>
    <w:rsid w:val="00FE4876"/>
    <w:rsid w:val="00FE49BA"/>
    <w:rsid w:val="00FE5358"/>
    <w:rsid w:val="00FE66A1"/>
    <w:rsid w:val="00FE758E"/>
    <w:rsid w:val="00FF1294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4CF13"/>
  <w15:docId w15:val="{F68FB607-B403-4C97-9DF9-7BFA93B4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FB23-7220-4323-B40C-BC3DB37E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6733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39</cp:revision>
  <cp:lastPrinted>2025-04-17T01:14:00Z</cp:lastPrinted>
  <dcterms:created xsi:type="dcterms:W3CDTF">2020-05-27T01:59:00Z</dcterms:created>
  <dcterms:modified xsi:type="dcterms:W3CDTF">2025-04-17T06:12:00Z</dcterms:modified>
</cp:coreProperties>
</file>